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spacing w:before="0" w:after="400"/>
        <w:jc w:val="center"/>
      </w:pPr>
      <w:r>
        <w:rPr>
          <w:rFonts w:ascii="Arial" w:hAnsi="Arial"/>
          <w:b/>
          <w:color w:val="000000"/>
          <w:sz w:val="20"/>
        </w:rPr>
        <w:t>SOCRATECH × DROP MUSIC</w:t>
      </w:r>
    </w:p>
    <w:p>
      <w:pPr>
        <w:spacing w:before="0" w:after="40"/>
        <w:jc w:val="center"/>
      </w:pPr>
      <w:r>
        <w:rPr>
          <w:rFonts w:ascii="Arial" w:hAnsi="Arial"/>
          <w:b/>
          <w:color w:val="000000"/>
          <w:sz w:val="56"/>
        </w:rPr>
        <w:t>Rapport stratégique</w:t>
      </w:r>
    </w:p>
    <w:p>
      <w:pPr>
        <w:spacing w:before="0" w:after="320"/>
        <w:jc w:val="center"/>
      </w:pPr>
      <w:r>
        <w:rPr>
          <w:rFonts w:ascii="Arial" w:hAnsi="Arial"/>
          <w:b/>
          <w:color w:val="000000"/>
          <w:sz w:val="56"/>
        </w:rPr>
        <w:t>Bibliothèque vidéo</w:t>
      </w:r>
    </w:p>
    <w:p>
      <w:pPr>
        <w:spacing w:before="0" w:after="280"/>
        <w:jc w:val="center"/>
      </w:pPr>
      <w:r>
        <w:rPr>
          <w:rFonts w:ascii="Arial" w:hAnsi="Arial"/>
          <w:b/>
          <w:color w:val="000000"/>
          <w:sz w:val="40"/>
        </w:rPr>
        <w:t>Drop Music</w:t>
      </w:r>
    </w:p>
    <w:p>
      <w:pPr>
        <w:spacing w:before="0" w:after="280"/>
        <w:jc w:val="center"/>
      </w:pPr>
      <w:r>
        <w:rPr>
          <w:rFonts w:ascii="Arial" w:hAnsi="Arial"/>
          <w:b w:val="0"/>
          <w:color w:val="000000"/>
          <w:sz w:val="22"/>
        </w:rPr>
        <w:t>Édition mai 2026</w:t>
      </w:r>
    </w:p>
    <w:p>
      <w:r>
        <w:br w:type="page"/>
      </w:r>
    </w:p>
    <w:p>
      <w:pPr>
        <w:spacing w:before="160" w:after="80"/>
      </w:pPr>
      <w:r>
        <w:rPr>
          <w:rFonts w:ascii="Arial" w:hAnsi="Arial"/>
          <w:b/>
          <w:color w:val="000000"/>
          <w:sz w:val="18"/>
        </w:rPr>
        <w:t>SOMMAIRE</w:t>
      </w:r>
    </w:p>
    <w:p>
      <w:pPr>
        <w:spacing w:before="0" w:after="200"/>
      </w:pPr>
      <w:r>
        <w:rPr>
          <w:rFonts w:ascii="Arial" w:hAnsi="Arial"/>
          <w:b/>
          <w:color w:val="000000"/>
          <w:sz w:val="44"/>
        </w:rPr>
        <w:t>Plan du rapport</w:t>
      </w:r>
    </w:p>
    <w:p>
      <w:pPr>
        <w:spacing w:before="0" w:after="80"/>
      </w:pPr>
      <w:r>
        <w:rPr>
          <w:rFonts w:ascii="Arial" w:hAnsi="Arial"/>
          <w:b/>
          <w:color w:val="000000"/>
          <w:sz w:val="26"/>
        </w:rPr>
        <w:t xml:space="preserve">01. </w:t>
      </w:r>
      <w:r>
        <w:rPr>
          <w:rFonts w:ascii="Arial" w:hAnsi="Arial"/>
          <w:color w:val="000000"/>
          <w:sz w:val="26"/>
        </w:rPr>
        <w:t>Cadre éditorial</w:t>
      </w:r>
    </w:p>
    <w:p>
      <w:pPr>
        <w:spacing w:before="0" w:after="240"/>
      </w:pPr>
      <w:r>
        <w:rPr>
          <w:rFonts w:ascii="Arial" w:hAnsi="Arial"/>
          <w:b w:val="0"/>
          <w:color w:val="000000"/>
          <w:sz w:val="20"/>
        </w:rPr>
        <w:t xml:space="preserve">        Positionnement validé, piliers, tabous, doctrine, cibles</w:t>
      </w:r>
    </w:p>
    <w:p>
      <w:pPr>
        <w:spacing w:before="0" w:after="80"/>
      </w:pPr>
      <w:r>
        <w:rPr>
          <w:rFonts w:ascii="Arial" w:hAnsi="Arial"/>
          <w:b/>
          <w:color w:val="000000"/>
          <w:sz w:val="26"/>
        </w:rPr>
        <w:t xml:space="preserve">02. </w:t>
      </w:r>
      <w:r>
        <w:rPr>
          <w:rFonts w:ascii="Arial" w:hAnsi="Arial"/>
          <w:color w:val="000000"/>
          <w:sz w:val="26"/>
        </w:rPr>
        <w:t>Trois vidéos manifesto</w:t>
      </w:r>
    </w:p>
    <w:p>
      <w:pPr>
        <w:spacing w:before="0" w:after="240"/>
      </w:pPr>
      <w:r>
        <w:rPr>
          <w:rFonts w:ascii="Arial" w:hAnsi="Arial"/>
          <w:b w:val="0"/>
          <w:color w:val="000000"/>
          <w:sz w:val="20"/>
        </w:rPr>
        <w:t xml:space="preserve">        Vidéos pilier à épingler, trames de tournage</w:t>
      </w:r>
    </w:p>
    <w:p>
      <w:pPr>
        <w:spacing w:before="0" w:after="80"/>
      </w:pPr>
      <w:r>
        <w:rPr>
          <w:rFonts w:ascii="Arial" w:hAnsi="Arial"/>
          <w:b/>
          <w:color w:val="000000"/>
          <w:sz w:val="26"/>
        </w:rPr>
        <w:t xml:space="preserve">03. </w:t>
      </w:r>
      <w:r>
        <w:rPr>
          <w:rFonts w:ascii="Arial" w:hAnsi="Arial"/>
          <w:color w:val="000000"/>
          <w:sz w:val="26"/>
        </w:rPr>
        <w:t>Bibliothèque de 35 idées vidéo</w:t>
      </w:r>
    </w:p>
    <w:p>
      <w:pPr>
        <w:spacing w:before="0" w:after="240"/>
      </w:pPr>
      <w:r>
        <w:rPr>
          <w:rFonts w:ascii="Arial" w:hAnsi="Arial"/>
          <w:b w:val="0"/>
          <w:color w:val="000000"/>
          <w:sz w:val="20"/>
        </w:rPr>
        <w:t xml:space="preserve">        Idées exploitables, classées par section</w:t>
      </w:r>
    </w:p>
    <w:p>
      <w:pPr>
        <w:spacing w:before="0" w:after="80"/>
      </w:pPr>
      <w:r>
        <w:rPr>
          <w:rFonts w:ascii="Arial" w:hAnsi="Arial"/>
          <w:b/>
          <w:color w:val="000000"/>
          <w:sz w:val="26"/>
        </w:rPr>
        <w:t xml:space="preserve">04. </w:t>
      </w:r>
      <w:r>
        <w:rPr>
          <w:rFonts w:ascii="Arial" w:hAnsi="Arial"/>
          <w:color w:val="000000"/>
          <w:sz w:val="26"/>
        </w:rPr>
        <w:t>Pack saison</w:t>
      </w:r>
    </w:p>
    <w:p>
      <w:pPr>
        <w:spacing w:before="0" w:after="240"/>
      </w:pPr>
      <w:r>
        <w:rPr>
          <w:rFonts w:ascii="Arial" w:hAnsi="Arial"/>
          <w:b w:val="0"/>
          <w:color w:val="000000"/>
          <w:sz w:val="20"/>
        </w:rPr>
        <w:t xml:space="preserve">        Quoi filmer par type d'événement, cas Daft Punk inclus</w:t>
      </w:r>
    </w:p>
    <w:p>
      <w:pPr>
        <w:spacing w:before="160" w:after="160"/>
      </w:pPr>
      <w:r>
        <w:rPr>
          <w:rFonts w:ascii="Arial" w:hAnsi="Arial"/>
          <w:b w:val="0"/>
          <w:color w:val="000000"/>
          <w:sz w:val="20"/>
        </w:rPr>
        <w:t>La bibliographie des sources est livrée à part : sources_dropmusic.docx</w:t>
      </w:r>
    </w:p>
    <w:p>
      <w:r>
        <w:br w:type="page"/>
      </w:r>
    </w:p>
    <w:p>
      <w:pPr>
        <w:spacing w:before="160" w:after="80"/>
      </w:pPr>
      <w:r>
        <w:rPr>
          <w:rFonts w:ascii="Arial" w:hAnsi="Arial"/>
          <w:b/>
          <w:color w:val="000000"/>
          <w:sz w:val="18"/>
        </w:rPr>
        <w:t>01 / CADRE ÉDITORIAL</w:t>
      </w:r>
    </w:p>
    <w:p>
      <w:pPr>
        <w:spacing w:before="0" w:after="200"/>
      </w:pPr>
      <w:r>
        <w:rPr>
          <w:rFonts w:ascii="Arial" w:hAnsi="Arial"/>
          <w:b/>
          <w:color w:val="000000"/>
          <w:sz w:val="44"/>
        </w:rPr>
        <w:t>Le positionnement</w:t>
      </w:r>
    </w:p>
    <w:p>
      <w:pPr>
        <w:spacing w:before="0" w:after="240"/>
      </w:pPr>
      <w:r>
        <w:rPr>
          <w:rFonts w:ascii="Arial" w:hAnsi="Arial"/>
          <w:b w:val="0"/>
          <w:color w:val="000000"/>
          <w:sz w:val="22"/>
        </w:rPr>
        <w:t>Cadre validé après le call de recadrage avec Sheryl et Jérémie. Cinq piliers, trois tabous non négociables, une doctrine de mise en scène, trois cibles. Toute idée vidéo du rapport coche ces critères.</w:t>
      </w:r>
    </w:p>
    <w:p>
      <w:pPr>
        <w:spacing w:before="240" w:after="160"/>
      </w:pPr>
      <w:r>
        <w:rPr>
          <w:rFonts w:ascii="Arial" w:hAnsi="Arial"/>
          <w:b/>
          <w:color w:val="000000"/>
          <w:sz w:val="30"/>
        </w:rPr>
        <w:t>Cinq piliers du positionnement</w:t>
      </w:r>
    </w:p>
    <w:p>
      <w:pPr>
        <w:spacing w:before="160" w:after="40"/>
      </w:pPr>
      <w:r>
        <w:rPr>
          <w:rFonts w:ascii="Arial" w:hAnsi="Arial"/>
          <w:b/>
          <w:color w:val="000000"/>
          <w:sz w:val="24"/>
        </w:rPr>
        <w:t>Pilier 01. Drop Music est une maison, pas une prestation de DJ</w:t>
      </w:r>
    </w:p>
    <w:p>
      <w:pPr>
        <w:spacing w:before="0" w:after="120"/>
      </w:pPr>
      <w:r>
        <w:rPr>
          <w:rFonts w:ascii="Arial" w:hAnsi="Arial"/>
          <w:b w:val="0"/>
          <w:color w:val="000000"/>
          <w:sz w:val="22"/>
        </w:rPr>
        <w:t>Maison de direction artistique événementielle. Le concept central est le DJ Live, un DJ chef d'orchestre qui pilote musiciens, chanteurs, performers. La marque parle, pas l'individu.</w:t>
      </w:r>
    </w:p>
    <w:p>
      <w:pPr>
        <w:spacing w:before="160" w:after="40"/>
      </w:pPr>
      <w:r>
        <w:rPr>
          <w:rFonts w:ascii="Arial" w:hAnsi="Arial"/>
          <w:b/>
          <w:color w:val="000000"/>
          <w:sz w:val="24"/>
        </w:rPr>
        <w:t>Pilier 02. L'offre est entièrement premium, mais l'offre n'apparaît pas</w:t>
      </w:r>
    </w:p>
    <w:p>
      <w:pPr>
        <w:spacing w:before="0" w:after="120"/>
      </w:pPr>
      <w:r>
        <w:rPr>
          <w:rFonts w:ascii="Arial" w:hAnsi="Arial"/>
          <w:b w:val="0"/>
          <w:color w:val="000000"/>
          <w:sz w:val="22"/>
        </w:rPr>
        <w:t>Aucun format n'est low-cost. Cette mécanique ne paraît jamais dans le contenu. Le contenu fait ressentir la valeur, jamais il ne la chiffre.</w:t>
      </w:r>
    </w:p>
    <w:p>
      <w:pPr>
        <w:spacing w:before="160" w:after="40"/>
      </w:pPr>
      <w:r>
        <w:rPr>
          <w:rFonts w:ascii="Arial" w:hAnsi="Arial"/>
          <w:b/>
          <w:color w:val="000000"/>
          <w:sz w:val="24"/>
        </w:rPr>
        <w:t>Pilier 03. Le client paie une production complète</w:t>
      </w:r>
    </w:p>
    <w:p>
      <w:pPr>
        <w:spacing w:before="0" w:after="120"/>
      </w:pPr>
      <w:r>
        <w:rPr>
          <w:rFonts w:ascii="Arial" w:hAnsi="Arial"/>
          <w:b w:val="0"/>
          <w:color w:val="000000"/>
          <w:sz w:val="22"/>
        </w:rPr>
        <w:t>Pas un DJ. Une orchestration de tenues sur mesure, production studio, scénographie, lumière, motion design, performers et coordination de tous les prestataires.</w:t>
      </w:r>
    </w:p>
    <w:p>
      <w:pPr>
        <w:spacing w:before="160" w:after="40"/>
      </w:pPr>
      <w:r>
        <w:rPr>
          <w:rFonts w:ascii="Arial" w:hAnsi="Arial"/>
          <w:b/>
          <w:color w:val="000000"/>
          <w:sz w:val="24"/>
        </w:rPr>
        <w:t>Pilier 04. L'ambition est de construire la marque, pas le personnage</w:t>
      </w:r>
    </w:p>
    <w:p>
      <w:pPr>
        <w:spacing w:before="0" w:after="120"/>
      </w:pPr>
      <w:r>
        <w:rPr>
          <w:rFonts w:ascii="Arial" w:hAnsi="Arial"/>
          <w:b w:val="0"/>
          <w:color w:val="000000"/>
          <w:sz w:val="22"/>
        </w:rPr>
        <w:t>Aujourd'hui les prospects viennent chercher Jérémie. Demain ils viennent chercher Drop. La communication raconte une maison, pas un homme.</w:t>
      </w:r>
    </w:p>
    <w:p>
      <w:pPr>
        <w:spacing w:before="160" w:after="40"/>
      </w:pPr>
      <w:r>
        <w:rPr>
          <w:rFonts w:ascii="Arial" w:hAnsi="Arial"/>
          <w:b/>
          <w:color w:val="000000"/>
          <w:sz w:val="24"/>
        </w:rPr>
        <w:t>Pilier 05. Le contenu montre plutôt qu'il n'explique</w:t>
      </w:r>
    </w:p>
    <w:p>
      <w:pPr>
        <w:spacing w:before="0" w:after="120"/>
      </w:pPr>
      <w:r>
        <w:rPr>
          <w:rFonts w:ascii="Arial" w:hAnsi="Arial"/>
          <w:b w:val="0"/>
          <w:color w:val="000000"/>
          <w:sz w:val="22"/>
        </w:rPr>
        <w:t>Coulisses, captations live, ateliers, réactions réelles. Pas de talking head pédagogique, pas d'argent, pas de réfutation. La valeur se montre, elle ne se justifie pas.</w:t>
      </w:r>
    </w:p>
    <w:p>
      <w:r>
        <w:br w:type="page"/>
      </w:r>
    </w:p>
    <w:p>
      <w:pPr>
        <w:spacing w:before="160" w:after="80"/>
      </w:pPr>
      <w:r>
        <w:rPr>
          <w:rFonts w:ascii="Arial" w:hAnsi="Arial"/>
          <w:b/>
          <w:color w:val="000000"/>
          <w:sz w:val="18"/>
        </w:rPr>
        <w:t>01 / CADRE ÉDITORIAL</w:t>
      </w:r>
    </w:p>
    <w:p>
      <w:pPr>
        <w:spacing w:before="240" w:after="160"/>
      </w:pPr>
      <w:r>
        <w:rPr>
          <w:rFonts w:ascii="Arial" w:hAnsi="Arial"/>
          <w:b/>
          <w:color w:val="000000"/>
          <w:sz w:val="30"/>
        </w:rPr>
        <w:t>Trois tabous non négociables</w:t>
      </w:r>
    </w:p>
    <w:p>
      <w:pPr>
        <w:spacing w:before="0" w:after="200"/>
      </w:pPr>
      <w:r>
        <w:rPr>
          <w:rFonts w:ascii="Arial" w:hAnsi="Arial"/>
          <w:b w:val="0"/>
          <w:color w:val="000000"/>
          <w:sz w:val="22"/>
        </w:rPr>
        <w:t>Trois interdits qui filtrent à la source. Si une idée bute sur l'un des trois, elle est écartée, quel que soit son potentiel.</w:t>
      </w:r>
    </w:p>
    <w:p>
      <w:pPr>
        <w:spacing w:before="160" w:after="40"/>
      </w:pPr>
      <w:r>
        <w:rPr>
          <w:rFonts w:ascii="Arial" w:hAnsi="Arial"/>
          <w:b/>
          <w:color w:val="000000"/>
          <w:sz w:val="24"/>
        </w:rPr>
        <w:t>Tabou 01. Pas d'argent, jamais</w:t>
      </w:r>
    </w:p>
    <w:p>
      <w:pPr>
        <w:spacing w:before="0" w:after="120"/>
      </w:pPr>
      <w:r>
        <w:rPr>
          <w:rFonts w:ascii="Arial" w:hAnsi="Arial"/>
          <w:b w:val="0"/>
          <w:color w:val="000000"/>
          <w:sz w:val="22"/>
        </w:rPr>
        <w:t>Aucune mention de prix, de budget, de tarif. Pas de comparaison par le prix. Le client premium ne se demande pas pourquoi c'est cher, il se demande pourquoi c'est unique.</w:t>
      </w:r>
    </w:p>
    <w:p>
      <w:pPr>
        <w:spacing w:before="160" w:after="40"/>
      </w:pPr>
      <w:r>
        <w:rPr>
          <w:rFonts w:ascii="Arial" w:hAnsi="Arial"/>
          <w:b/>
          <w:color w:val="000000"/>
          <w:sz w:val="24"/>
        </w:rPr>
        <w:t>Tabou 02. Pas de biographie Jérémie</w:t>
      </w:r>
    </w:p>
    <w:p>
      <w:pPr>
        <w:spacing w:before="0" w:after="120"/>
      </w:pPr>
      <w:r>
        <w:rPr>
          <w:rFonts w:ascii="Arial" w:hAnsi="Arial"/>
          <w:b w:val="0"/>
          <w:color w:val="000000"/>
          <w:sz w:val="22"/>
        </w:rPr>
        <w:t>Pas de j'ai mixé, j'ai vu, ma vision. Pas d'anecdote sur le parcours personnel. Quand Jérémie apparaît, c'est en CEO et directeur artistique.</w:t>
      </w:r>
    </w:p>
    <w:p>
      <w:pPr>
        <w:spacing w:before="160" w:after="40"/>
      </w:pPr>
      <w:r>
        <w:rPr>
          <w:rFonts w:ascii="Arial" w:hAnsi="Arial"/>
          <w:b/>
          <w:color w:val="000000"/>
          <w:sz w:val="24"/>
        </w:rPr>
        <w:t>Tabou 03. Pas de posture pédagogue</w:t>
      </w:r>
    </w:p>
    <w:p>
      <w:pPr>
        <w:spacing w:before="0" w:after="120"/>
      </w:pPr>
      <w:r>
        <w:rPr>
          <w:rFonts w:ascii="Arial" w:hAnsi="Arial"/>
          <w:b w:val="0"/>
          <w:color w:val="000000"/>
          <w:sz w:val="22"/>
        </w:rPr>
        <w:t>Pas de talking head qui réfute ou explique une idée reçue. L'expert partage ce qu'il fait, il ne corrige pas le grand public. Le montré remplace le dit.</w:t>
      </w:r>
    </w:p>
    <w:p>
      <w:r>
        <w:br w:type="page"/>
      </w:r>
    </w:p>
    <w:p>
      <w:pPr>
        <w:spacing w:before="160" w:after="80"/>
      </w:pPr>
      <w:r>
        <w:rPr>
          <w:rFonts w:ascii="Arial" w:hAnsi="Arial"/>
          <w:b/>
          <w:color w:val="000000"/>
          <w:sz w:val="18"/>
        </w:rPr>
        <w:t>01 / CADRE ÉDITORIAL</w:t>
      </w:r>
    </w:p>
    <w:p>
      <w:pPr>
        <w:spacing w:before="240" w:after="160"/>
      </w:pPr>
      <w:r>
        <w:rPr>
          <w:rFonts w:ascii="Arial" w:hAnsi="Arial"/>
          <w:b/>
          <w:color w:val="000000"/>
          <w:sz w:val="30"/>
        </w:rPr>
        <w:t>Doctrine du face cam immersif</w:t>
      </w:r>
    </w:p>
    <w:p>
      <w:pPr>
        <w:spacing w:before="0" w:after="200"/>
      </w:pPr>
      <w:r>
        <w:rPr>
          <w:rFonts w:ascii="Arial" w:hAnsi="Arial"/>
          <w:b w:val="0"/>
          <w:color w:val="000000"/>
          <w:sz w:val="22"/>
        </w:rPr>
        <w:t>Compromis trouvé pendant le call. Le face cam reste autorisé, mais sous conditions strictes qui préservent l'image premium.</w:t>
      </w:r>
    </w:p>
    <w:p>
      <w:pPr>
        <w:spacing w:before="160" w:after="40"/>
      </w:pPr>
      <w:r>
        <w:rPr>
          <w:rFonts w:ascii="Arial" w:hAnsi="Arial"/>
          <w:b/>
          <w:color w:val="000000"/>
          <w:sz w:val="24"/>
        </w:rPr>
        <w:t>Autorisé. Face cam en immersion.</w:t>
      </w:r>
    </w:p>
    <w:p>
      <w:pPr>
        <w:spacing w:before="0" w:after="120"/>
      </w:pPr>
      <w:r>
        <w:rPr>
          <w:rFonts w:ascii="Arial" w:hAnsi="Arial"/>
          <w:b w:val="0"/>
          <w:color w:val="000000"/>
          <w:sz w:val="22"/>
        </w:rPr>
        <w:t>Le visage et la voix apparaissent dans un contexte signifiant : le studio, la table du scénographe, la balance, la régie. Jérémie qui briefe son équipe, un artiste en répétition, une voix off sur des plans d'événements Drop.</w:t>
      </w:r>
    </w:p>
    <w:p>
      <w:pPr>
        <w:spacing w:before="160" w:after="40"/>
      </w:pPr>
      <w:r>
        <w:rPr>
          <w:rFonts w:ascii="Arial" w:hAnsi="Arial"/>
          <w:b/>
          <w:color w:val="000000"/>
          <w:sz w:val="24"/>
        </w:rPr>
        <w:t>Proscrit. Face cam classique.</w:t>
      </w:r>
    </w:p>
    <w:p>
      <w:pPr>
        <w:spacing w:before="0" w:after="120"/>
      </w:pPr>
      <w:r>
        <w:rPr>
          <w:rFonts w:ascii="Arial" w:hAnsi="Arial"/>
          <w:b w:val="0"/>
          <w:color w:val="000000"/>
          <w:sz w:val="22"/>
        </w:rPr>
        <w:t>Chaise face caméra, mur uni, décor neutre, posture pédagogique, plans d'archives génériques. Tout ce qui est détaché du contexte de production.</w:t>
      </w:r>
    </w:p>
    <w:p>
      <w:pPr>
        <w:spacing w:before="160" w:after="40"/>
      </w:pPr>
      <w:r>
        <w:rPr>
          <w:rFonts w:ascii="Arial" w:hAnsi="Arial"/>
          <w:b/>
          <w:color w:val="000000"/>
          <w:sz w:val="24"/>
        </w:rPr>
        <w:t>Référence acceptée. Angel Fievez, Tourismo.</w:t>
      </w:r>
    </w:p>
    <w:p>
      <w:pPr>
        <w:spacing w:before="0" w:after="120"/>
      </w:pPr>
      <w:r>
        <w:rPr>
          <w:rFonts w:ascii="Arial" w:hAnsi="Arial"/>
          <w:b w:val="0"/>
          <w:color w:val="000000"/>
          <w:sz w:val="22"/>
        </w:rPr>
        <w:t>Un CEO immergé dans son business qui filme ses livraisons et explique en contexte. Plans tirés de sa propre activité. Mécanique transposable au DJ Live.</w:t>
      </w:r>
    </w:p>
    <w:p>
      <w:r>
        <w:br w:type="page"/>
      </w:r>
    </w:p>
    <w:p>
      <w:pPr>
        <w:spacing w:before="160" w:after="80"/>
      </w:pPr>
      <w:r>
        <w:rPr>
          <w:rFonts w:ascii="Arial" w:hAnsi="Arial"/>
          <w:b/>
          <w:color w:val="000000"/>
          <w:sz w:val="18"/>
        </w:rPr>
        <w:t>01 / CADRE ÉDITORIAL</w:t>
      </w:r>
    </w:p>
    <w:p>
      <w:pPr>
        <w:spacing w:before="240" w:after="160"/>
      </w:pPr>
      <w:r>
        <w:rPr>
          <w:rFonts w:ascii="Arial" w:hAnsi="Arial"/>
          <w:b/>
          <w:color w:val="000000"/>
          <w:sz w:val="30"/>
        </w:rPr>
        <w:t>Trois cibles à adresser en parallèle</w:t>
      </w:r>
    </w:p>
    <w:p>
      <w:pPr>
        <w:spacing w:before="0" w:after="200"/>
      </w:pPr>
      <w:r>
        <w:rPr>
          <w:rFonts w:ascii="Arial" w:hAnsi="Arial"/>
          <w:b w:val="0"/>
          <w:color w:val="000000"/>
          <w:sz w:val="22"/>
        </w:rPr>
        <w:t>Chaque idée vidéo identifie sa cible prioritaire, sans que chaque vidéo s'adresse aux trois.</w:t>
      </w:r>
    </w:p>
    <w:p>
      <w:pPr>
        <w:spacing w:before="160" w:after="40"/>
      </w:pPr>
      <w:r>
        <w:rPr>
          <w:rFonts w:ascii="Arial" w:hAnsi="Arial"/>
          <w:b/>
          <w:color w:val="000000"/>
          <w:sz w:val="24"/>
        </w:rPr>
        <w:t>Cible 01. B2C premium.</w:t>
      </w:r>
    </w:p>
    <w:p>
      <w:pPr>
        <w:spacing w:before="0" w:after="120"/>
      </w:pPr>
      <w:r>
        <w:rPr>
          <w:rFonts w:ascii="Arial" w:hAnsi="Arial"/>
          <w:b w:val="0"/>
          <w:color w:val="000000"/>
          <w:sz w:val="22"/>
        </w:rPr>
        <w:t>Clientèle directe haut de gamme. Mariages, bar mitzvah, anniversaires luxe. France et destinations internationales.</w:t>
      </w:r>
    </w:p>
    <w:p>
      <w:pPr>
        <w:spacing w:before="160" w:after="40"/>
      </w:pPr>
      <w:r>
        <w:rPr>
          <w:rFonts w:ascii="Arial" w:hAnsi="Arial"/>
          <w:b/>
          <w:color w:val="000000"/>
          <w:sz w:val="24"/>
        </w:rPr>
        <w:t>Cible 02. B2B corporate.</w:t>
      </w:r>
    </w:p>
    <w:p>
      <w:pPr>
        <w:spacing w:before="0" w:after="120"/>
      </w:pPr>
      <w:r>
        <w:rPr>
          <w:rFonts w:ascii="Arial" w:hAnsi="Arial"/>
          <w:b w:val="0"/>
          <w:color w:val="000000"/>
          <w:sz w:val="22"/>
        </w:rPr>
        <w:t>Décideurs marques pour galas, lancements, conventions, soirées d'entreprise. Achète la sécurité d'un dispositif maîtrisé et l'image de prestige.</w:t>
      </w:r>
    </w:p>
    <w:p>
      <w:pPr>
        <w:spacing w:before="160" w:after="40"/>
      </w:pPr>
      <w:r>
        <w:rPr>
          <w:rFonts w:ascii="Arial" w:hAnsi="Arial"/>
          <w:b/>
          <w:color w:val="000000"/>
          <w:sz w:val="24"/>
        </w:rPr>
        <w:t>Cible 03. Wedding planners premium.</w:t>
      </w:r>
    </w:p>
    <w:p>
      <w:pPr>
        <w:spacing w:before="0" w:after="120"/>
      </w:pPr>
      <w:r>
        <w:rPr>
          <w:rFonts w:ascii="Arial" w:hAnsi="Arial"/>
          <w:b w:val="0"/>
          <w:color w:val="000000"/>
          <w:sz w:val="22"/>
        </w:rPr>
        <w:t>Prescripteurs d'événements premium. Cherchent un partenaire fiable qui maîtrise la chaîne complète. Canal de croissance prioritaire.</w:t>
      </w:r>
    </w:p>
    <w:p>
      <w:r>
        <w:br w:type="page"/>
      </w:r>
    </w:p>
    <w:p>
      <w:pPr>
        <w:spacing w:before="160" w:after="80"/>
      </w:pPr>
      <w:r>
        <w:rPr>
          <w:rFonts w:ascii="Arial" w:hAnsi="Arial"/>
          <w:b/>
          <w:color w:val="000000"/>
          <w:sz w:val="18"/>
        </w:rPr>
        <w:t>02 / MANIFESTO</w:t>
      </w:r>
    </w:p>
    <w:p>
      <w:pPr>
        <w:spacing w:before="0" w:after="200"/>
      </w:pPr>
      <w:r>
        <w:rPr>
          <w:rFonts w:ascii="Arial" w:hAnsi="Arial"/>
          <w:b/>
          <w:color w:val="000000"/>
          <w:sz w:val="44"/>
        </w:rPr>
        <w:t>Trois vidéos pilier à épingler</w:t>
      </w:r>
    </w:p>
    <w:p>
      <w:pPr>
        <w:spacing w:before="0" w:after="200"/>
      </w:pPr>
      <w:r>
        <w:rPr>
          <w:rFonts w:ascii="Arial" w:hAnsi="Arial"/>
          <w:b w:val="0"/>
          <w:color w:val="000000"/>
          <w:sz w:val="22"/>
        </w:rPr>
        <w:t>Trois vidéos identitaires à épingler en haut de profil. Elles tournent en boucle et constituent la vitrine de la maison. À produire avec un cadreur dédié et un monteur qui maîtrise les codes premium.</w:t>
      </w:r>
    </w:p>
    <w:p>
      <w:r>
        <w:br w:type="page"/>
      </w:r>
    </w:p>
    <w:p>
      <w:pPr>
        <w:spacing w:before="160" w:after="80"/>
      </w:pPr>
      <w:r>
        <w:rPr>
          <w:rFonts w:ascii="Arial" w:hAnsi="Arial"/>
          <w:b/>
          <w:color w:val="000000"/>
          <w:sz w:val="18"/>
        </w:rPr>
        <w:t>MANIFESTO 01 · IDENTITÉ</w:t>
      </w:r>
    </w:p>
    <w:p>
      <w:pPr>
        <w:spacing w:before="0" w:after="200"/>
      </w:pPr>
      <w:r>
        <w:rPr>
          <w:rFonts w:ascii="Arial" w:hAnsi="Arial"/>
          <w:b/>
          <w:color w:val="000000"/>
          <w:sz w:val="44"/>
        </w:rPr>
        <w:t>Qui est Drop Music, la maison, pas l'homme</w:t>
      </w:r>
    </w:p>
    <w:p>
      <w:pPr>
        <w:spacing w:before="0" w:after="200"/>
      </w:pPr>
      <w:r>
        <w:rPr>
          <w:rFonts w:ascii="Arial" w:hAnsi="Arial"/>
          <w:b w:val="0"/>
          <w:color w:val="000000"/>
          <w:sz w:val="22"/>
        </w:rPr>
        <w:t>Faire ressentir, en moins de 90 secondes, qu'on n'a pas affaire à un DJ mais à une maison de direction artistique qui orchestre une équipe complète. La marque comme entité, plusieurs visages, le nom comme signature.</w:t>
      </w:r>
    </w:p>
    <w:p>
      <w:pPr>
        <w:spacing w:before="160" w:after="80"/>
      </w:pPr>
      <w:r>
        <w:rPr>
          <w:rFonts w:ascii="Arial" w:hAnsi="Arial"/>
          <w:b/>
          <w:color w:val="000000"/>
          <w:sz w:val="18"/>
        </w:rPr>
        <w:t>TRAME DE TOURNAGE</w:t>
      </w:r>
    </w:p>
    <w:p>
      <w:pPr>
        <w:pStyle w:val="ListBullet"/>
        <w:spacing w:before="0" w:after="80"/>
      </w:pPr>
      <w:r>
        <w:rPr>
          <w:rFonts w:ascii="Arial" w:hAnsi="Arial"/>
          <w:color w:val="000000"/>
          <w:sz w:val="22"/>
        </w:rPr>
        <w:t>Hook : un détail qui n'évoque pas un DJ (main de styliste, croquis, voix en studio) avec un texte qui pose une fausse piste, Vous pensez avoir réservé un DJ.</w:t>
      </w:r>
    </w:p>
    <w:p>
      <w:pPr>
        <w:pStyle w:val="ListBullet"/>
        <w:spacing w:before="0" w:after="80"/>
      </w:pPr>
      <w:r>
        <w:rPr>
          <w:rFonts w:ascii="Arial" w:hAnsi="Arial"/>
          <w:color w:val="000000"/>
          <w:sz w:val="22"/>
        </w:rPr>
        <w:t>Acte 1 : la maison se révèle, un plan par pôle métier, tempo rapide.</w:t>
      </w:r>
    </w:p>
    <w:p>
      <w:pPr>
        <w:pStyle w:val="ListBullet"/>
        <w:spacing w:before="0" w:after="80"/>
      </w:pPr>
      <w:r>
        <w:rPr>
          <w:rFonts w:ascii="Arial" w:hAnsi="Arial"/>
          <w:color w:val="000000"/>
          <w:sz w:val="22"/>
        </w:rPr>
        <w:t>Acte 2 : Jérémie en CEO et directeur artistique, en immersion, jamais face caméra.</w:t>
      </w:r>
    </w:p>
    <w:p>
      <w:pPr>
        <w:pStyle w:val="ListBullet"/>
        <w:spacing w:before="0" w:after="80"/>
      </w:pPr>
      <w:r>
        <w:rPr>
          <w:rFonts w:ascii="Arial" w:hAnsi="Arial"/>
          <w:color w:val="000000"/>
          <w:sz w:val="22"/>
        </w:rPr>
        <w:t>Chute : une scène complète en performance, logo, tagline Orchestrer l'émotion.</w:t>
      </w:r>
    </w:p>
    <w:p>
      <w:r>
        <w:br w:type="page"/>
      </w:r>
    </w:p>
    <w:p>
      <w:pPr>
        <w:spacing w:before="160" w:after="80"/>
      </w:pPr>
      <w:r>
        <w:rPr>
          <w:rFonts w:ascii="Arial" w:hAnsi="Arial"/>
          <w:b/>
          <w:color w:val="000000"/>
          <w:sz w:val="18"/>
        </w:rPr>
        <w:t>MANIFESTO 02 · PROPOSITION DE VALEUR</w:t>
      </w:r>
    </w:p>
    <w:p>
      <w:pPr>
        <w:spacing w:before="0" w:after="200"/>
      </w:pPr>
      <w:r>
        <w:rPr>
          <w:rFonts w:ascii="Arial" w:hAnsi="Arial"/>
          <w:b/>
          <w:color w:val="000000"/>
          <w:sz w:val="44"/>
        </w:rPr>
        <w:t>Pourquoi Drop change la donne</w:t>
      </w:r>
    </w:p>
    <w:p>
      <w:pPr>
        <w:spacing w:before="0" w:after="200"/>
      </w:pPr>
      <w:r>
        <w:rPr>
          <w:rFonts w:ascii="Arial" w:hAnsi="Arial"/>
          <w:b w:val="0"/>
          <w:color w:val="000000"/>
          <w:sz w:val="22"/>
        </w:rPr>
        <w:t>Montrer en récit, sans les nommer, les différenciateurs Drop. La vidéo empile des détails visuels qui dessinent une évidence : ce niveau, personne ne le fait. Une impression de densité, pas une promesse argumentée.</w:t>
      </w:r>
    </w:p>
    <w:p>
      <w:pPr>
        <w:spacing w:before="160" w:after="80"/>
      </w:pPr>
      <w:r>
        <w:rPr>
          <w:rFonts w:ascii="Arial" w:hAnsi="Arial"/>
          <w:b/>
          <w:color w:val="000000"/>
          <w:sz w:val="18"/>
        </w:rPr>
        <w:t>TRAME DE TOURNAGE</w:t>
      </w:r>
    </w:p>
    <w:p>
      <w:pPr>
        <w:pStyle w:val="ListBullet"/>
        <w:spacing w:before="0" w:after="80"/>
      </w:pPr>
      <w:r>
        <w:rPr>
          <w:rFonts w:ascii="Arial" w:hAnsi="Arial"/>
          <w:color w:val="000000"/>
          <w:sz w:val="22"/>
        </w:rPr>
        <w:t>Hook : un détail invisible mais signifiant, avec le texte Ce détail change toute la soirée.</w:t>
      </w:r>
    </w:p>
    <w:p>
      <w:pPr>
        <w:pStyle w:val="ListBullet"/>
        <w:spacing w:before="0" w:after="80"/>
      </w:pPr>
      <w:r>
        <w:rPr>
          <w:rFonts w:ascii="Arial" w:hAnsi="Arial"/>
          <w:color w:val="000000"/>
          <w:sz w:val="22"/>
        </w:rPr>
        <w:t>Acte 1 : six à huit plans en cascade, un différenciateur par plan, presque sans mots.</w:t>
      </w:r>
    </w:p>
    <w:p>
      <w:pPr>
        <w:pStyle w:val="ListBullet"/>
        <w:spacing w:before="0" w:after="80"/>
      </w:pPr>
      <w:r>
        <w:rPr>
          <w:rFonts w:ascii="Arial" w:hAnsi="Arial"/>
          <w:color w:val="000000"/>
          <w:sz w:val="22"/>
        </w:rPr>
        <w:t>Acte 2 : bascule sur des plans cinéma de soirée, le spectateur comprend pourquoi ces détails existent.</w:t>
      </w:r>
    </w:p>
    <w:p>
      <w:pPr>
        <w:pStyle w:val="ListBullet"/>
        <w:spacing w:before="0" w:after="80"/>
      </w:pPr>
      <w:r>
        <w:rPr>
          <w:rFonts w:ascii="Arial" w:hAnsi="Arial"/>
          <w:color w:val="000000"/>
          <w:sz w:val="22"/>
        </w:rPr>
        <w:t>Chute : plan large d'équipe à l'œuvre, voix off, Ce n'est pas un DJ, c'est tout ça.</w:t>
      </w:r>
    </w:p>
    <w:p>
      <w:r>
        <w:br w:type="page"/>
      </w:r>
    </w:p>
    <w:p>
      <w:pPr>
        <w:spacing w:before="160" w:after="80"/>
      </w:pPr>
      <w:r>
        <w:rPr>
          <w:rFonts w:ascii="Arial" w:hAnsi="Arial"/>
          <w:b/>
          <w:color w:val="000000"/>
          <w:sz w:val="18"/>
        </w:rPr>
        <w:t>MANIFESTO 03 · SCOPE ET UNIVERS</w:t>
      </w:r>
    </w:p>
    <w:p>
      <w:pPr>
        <w:spacing w:before="0" w:after="200"/>
      </w:pPr>
      <w:r>
        <w:rPr>
          <w:rFonts w:ascii="Arial" w:hAnsi="Arial"/>
          <w:b/>
          <w:color w:val="000000"/>
          <w:sz w:val="44"/>
        </w:rPr>
        <w:t>À quoi ressemble une soirée Drop</w:t>
      </w:r>
    </w:p>
    <w:p>
      <w:pPr>
        <w:spacing w:before="0" w:after="200"/>
      </w:pPr>
      <w:r>
        <w:rPr>
          <w:rFonts w:ascii="Arial" w:hAnsi="Arial"/>
          <w:b w:val="0"/>
          <w:color w:val="000000"/>
          <w:sz w:val="22"/>
        </w:rPr>
        <w:t>Une immersion sensorielle qui fait vivre l'arc émotionnel d'une soirée, du calme au pic d'euphorie. Le spectateur doit ressentir physiquement, pas comprendre. Une vidéo qui déclenche l'envie de contact.</w:t>
      </w:r>
    </w:p>
    <w:p>
      <w:pPr>
        <w:spacing w:before="160" w:after="80"/>
      </w:pPr>
      <w:r>
        <w:rPr>
          <w:rFonts w:ascii="Arial" w:hAnsi="Arial"/>
          <w:b/>
          <w:color w:val="000000"/>
          <w:sz w:val="18"/>
        </w:rPr>
        <w:t>TRAME DE TOURNAGE</w:t>
      </w:r>
    </w:p>
    <w:p>
      <w:pPr>
        <w:pStyle w:val="ListBullet"/>
        <w:spacing w:before="0" w:after="80"/>
      </w:pPr>
      <w:r>
        <w:rPr>
          <w:rFonts w:ascii="Arial" w:hAnsi="Arial"/>
          <w:color w:val="000000"/>
          <w:sz w:val="22"/>
        </w:rPr>
        <w:t>Hook : ouverture cinéma, plan suspendu avant le début, avec le texte Avant que tout commence.</w:t>
      </w:r>
    </w:p>
    <w:p>
      <w:pPr>
        <w:pStyle w:val="ListBullet"/>
        <w:spacing w:before="0" w:after="80"/>
      </w:pPr>
      <w:r>
        <w:rPr>
          <w:rFonts w:ascii="Arial" w:hAnsi="Arial"/>
          <w:color w:val="000000"/>
          <w:sz w:val="22"/>
        </w:rPr>
        <w:t>Acte 1 : la montée, arrivée des invités, tempo posé, lumière chaude.</w:t>
      </w:r>
    </w:p>
    <w:p>
      <w:pPr>
        <w:pStyle w:val="ListBullet"/>
        <w:spacing w:before="0" w:after="80"/>
      </w:pPr>
      <w:r>
        <w:rPr>
          <w:rFonts w:ascii="Arial" w:hAnsi="Arial"/>
          <w:color w:val="000000"/>
          <w:sz w:val="22"/>
        </w:rPr>
        <w:t>Acte 2 : le pic, le DJ Live entre, drop musical, mur d'écrans, performers.</w:t>
      </w:r>
    </w:p>
    <w:p>
      <w:pPr>
        <w:pStyle w:val="ListBullet"/>
        <w:spacing w:before="0" w:after="80"/>
      </w:pPr>
      <w:r>
        <w:rPr>
          <w:rFonts w:ascii="Arial" w:hAnsi="Arial"/>
          <w:color w:val="000000"/>
          <w:sz w:val="22"/>
        </w:rPr>
        <w:t>Chute : la salle entière en mouvement, texte C'était une soirée Drop, logo sur fade lumière.</w:t>
      </w:r>
    </w:p>
    <w:p>
      <w:r>
        <w:br w:type="page"/>
      </w:r>
    </w:p>
    <w:p>
      <w:pPr>
        <w:spacing w:before="160" w:after="80"/>
      </w:pPr>
      <w:r>
        <w:rPr>
          <w:rFonts w:ascii="Arial" w:hAnsi="Arial"/>
          <w:b/>
          <w:color w:val="000000"/>
          <w:sz w:val="18"/>
        </w:rPr>
        <w:t>03 / BIBLIOTHÈQUE VIDÉO</w:t>
      </w:r>
    </w:p>
    <w:p>
      <w:pPr>
        <w:spacing w:before="0" w:after="200"/>
      </w:pPr>
      <w:r>
        <w:rPr>
          <w:rFonts w:ascii="Arial" w:hAnsi="Arial"/>
          <w:b/>
          <w:color w:val="000000"/>
          <w:sz w:val="44"/>
        </w:rPr>
        <w:t>35 idées vidéo</w:t>
      </w:r>
    </w:p>
    <w:p>
      <w:pPr>
        <w:spacing w:before="0" w:after="160"/>
      </w:pPr>
      <w:r>
        <w:rPr>
          <w:rFonts w:ascii="Arial" w:hAnsi="Arial"/>
          <w:b w:val="0"/>
          <w:color w:val="000000"/>
          <w:sz w:val="22"/>
        </w:rPr>
        <w:t>Chaque idée tient sur une page. Pourquoi elle va marcher, deux accroches possibles pour le texte à l'écran, et le plan clé en une phrase. Conçu pour être exploité en autonomie.</w:t>
      </w:r>
    </w:p>
    <w:p>
      <w:r>
        <w:br w:type="page"/>
      </w:r>
    </w:p>
    <w:p>
      <w:pPr>
        <w:spacing w:before="160" w:after="80"/>
      </w:pPr>
      <w:r>
        <w:rPr>
          <w:rFonts w:ascii="Arial" w:hAnsi="Arial"/>
          <w:b/>
          <w:color w:val="000000"/>
          <w:sz w:val="18"/>
        </w:rPr>
        <w:t>SECTION</w:t>
      </w:r>
    </w:p>
    <w:p>
      <w:pPr>
        <w:spacing w:before="0" w:after="200"/>
      </w:pPr>
      <w:r>
        <w:rPr>
          <w:rFonts w:ascii="Arial" w:hAnsi="Arial"/>
          <w:b/>
          <w:color w:val="000000"/>
          <w:sz w:val="44"/>
        </w:rPr>
        <w:t>Cinéma</w:t>
      </w:r>
    </w:p>
    <w:p>
      <w:pPr>
        <w:spacing w:before="0" w:after="160"/>
      </w:pPr>
      <w:r>
        <w:rPr>
          <w:rFonts w:ascii="Arial" w:hAnsi="Arial"/>
          <w:b w:val="0"/>
          <w:color w:val="000000"/>
          <w:sz w:val="22"/>
        </w:rPr>
      </w:r>
    </w:p>
    <w:p>
      <w:r>
        <w:br w:type="page"/>
      </w:r>
    </w:p>
    <w:p>
      <w:pPr>
        <w:spacing w:before="160" w:after="80"/>
      </w:pPr>
      <w:r>
        <w:rPr>
          <w:rFonts w:ascii="Arial" w:hAnsi="Arial"/>
          <w:b/>
          <w:color w:val="000000"/>
          <w:sz w:val="18"/>
        </w:rPr>
        <w:t>C1  ·  CINÉMA</w:t>
      </w:r>
    </w:p>
    <w:p>
      <w:pPr>
        <w:spacing w:before="0" w:after="200"/>
      </w:pPr>
      <w:r>
        <w:rPr>
          <w:rFonts w:ascii="Arial" w:hAnsi="Arial"/>
          <w:b/>
          <w:color w:val="000000"/>
          <w:sz w:val="44"/>
        </w:rPr>
        <w:t>Le moment où la salle se fige</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Quand toute une salle s'arrête en même temps pour regarder la scène, le spectateur veut comprendre ce qui produit cet effet. Il regarde jusqu'au bout et partage pour montrer ce qu'il a vu.</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Une seconde. Et toute la salle s'arrête.</w:t>
      </w:r>
    </w:p>
    <w:p>
      <w:pPr>
        <w:spacing w:before="0" w:after="80"/>
      </w:pPr>
      <w:r>
        <w:rPr>
          <w:rFonts w:ascii="Arial" w:hAnsi="Arial"/>
          <w:b/>
          <w:color w:val="000000"/>
          <w:sz w:val="22"/>
        </w:rPr>
        <w:t xml:space="preserve">2. </w:t>
      </w:r>
      <w:r>
        <w:rPr>
          <w:rFonts w:ascii="Arial" w:hAnsi="Arial"/>
          <w:color w:val="000000"/>
          <w:sz w:val="22"/>
        </w:rPr>
        <w:t>Voilà ce qui se passe au moment précis où la musique tombe.</w:t>
      </w:r>
    </w:p>
    <w:p>
      <w:pPr>
        <w:spacing w:before="200" w:after="80"/>
      </w:pPr>
      <w:r>
        <w:rPr>
          <w:rFonts w:ascii="Arial" w:hAnsi="Arial"/>
          <w:b/>
          <w:color w:val="000000"/>
          <w:sz w:val="18"/>
        </w:rPr>
        <w:t>LE PLAN CLÉ</w:t>
      </w:r>
    </w:p>
    <w:p>
      <w:pPr>
        <w:spacing w:before="0" w:after="160"/>
      </w:pPr>
      <w:r>
        <w:rPr>
          <w:rFonts w:ascii="Arial" w:hAnsi="Arial"/>
          <w:b w:val="0"/>
          <w:color w:val="000000"/>
          <w:sz w:val="22"/>
        </w:rPr>
        <w:t>Filmer en ralenti les visages du public juste avant le drop, puis l'explosion collective.</w:t>
      </w:r>
    </w:p>
    <w:p>
      <w:r>
        <w:br w:type="page"/>
      </w:r>
    </w:p>
    <w:p>
      <w:pPr>
        <w:spacing w:before="160" w:after="80"/>
      </w:pPr>
      <w:r>
        <w:rPr>
          <w:rFonts w:ascii="Arial" w:hAnsi="Arial"/>
          <w:b/>
          <w:color w:val="000000"/>
          <w:sz w:val="18"/>
        </w:rPr>
        <w:t>C3  ·  CINÉMA</w:t>
      </w:r>
    </w:p>
    <w:p>
      <w:pPr>
        <w:spacing w:before="0" w:after="200"/>
      </w:pPr>
      <w:r>
        <w:rPr>
          <w:rFonts w:ascii="Arial" w:hAnsi="Arial"/>
          <w:b/>
          <w:color w:val="000000"/>
          <w:sz w:val="44"/>
        </w:rPr>
        <w:t>Une soirée ne se planifie pas, elle se sent</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Le client qui prépare son événement a peur d'une soirée terne malgré ses efforts. Montrer qu'une vraie réussite dépend d'un savoir-faire, pas d'une checklist, le rassure et lui donne envie de confier ce moment à des pros.</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On ne décide pas qu'une soirée sera mémorable.</w:t>
      </w:r>
    </w:p>
    <w:p>
      <w:pPr>
        <w:spacing w:before="0" w:after="80"/>
      </w:pPr>
      <w:r>
        <w:rPr>
          <w:rFonts w:ascii="Arial" w:hAnsi="Arial"/>
          <w:b/>
          <w:color w:val="000000"/>
          <w:sz w:val="22"/>
        </w:rPr>
        <w:t xml:space="preserve">2. </w:t>
      </w:r>
      <w:r>
        <w:rPr>
          <w:rFonts w:ascii="Arial" w:hAnsi="Arial"/>
          <w:color w:val="000000"/>
          <w:sz w:val="22"/>
        </w:rPr>
        <w:t>La vraie différence se joue dans la dernière heure.</w:t>
      </w:r>
    </w:p>
    <w:p>
      <w:pPr>
        <w:spacing w:before="200" w:after="80"/>
      </w:pPr>
      <w:r>
        <w:rPr>
          <w:rFonts w:ascii="Arial" w:hAnsi="Arial"/>
          <w:b/>
          <w:color w:val="000000"/>
          <w:sz w:val="18"/>
        </w:rPr>
        <w:t>LE PLAN CLÉ</w:t>
      </w:r>
    </w:p>
    <w:p>
      <w:pPr>
        <w:spacing w:before="0" w:after="160"/>
      </w:pPr>
      <w:r>
        <w:rPr>
          <w:rFonts w:ascii="Arial" w:hAnsi="Arial"/>
          <w:b w:val="0"/>
          <w:color w:val="000000"/>
          <w:sz w:val="22"/>
        </w:rPr>
        <w:t>Compiler les moments forts de plusieurs soirées en montant du calme vers le pic émotionnel.</w:t>
      </w:r>
    </w:p>
    <w:p>
      <w:r>
        <w:br w:type="page"/>
      </w:r>
    </w:p>
    <w:p>
      <w:pPr>
        <w:spacing w:before="160" w:after="80"/>
      </w:pPr>
      <w:r>
        <w:rPr>
          <w:rFonts w:ascii="Arial" w:hAnsi="Arial"/>
          <w:b/>
          <w:color w:val="000000"/>
          <w:sz w:val="18"/>
        </w:rPr>
        <w:t>C5  ·  CINÉMA</w:t>
      </w:r>
    </w:p>
    <w:p>
      <w:pPr>
        <w:spacing w:before="0" w:after="200"/>
      </w:pPr>
      <w:r>
        <w:rPr>
          <w:rFonts w:ascii="Arial" w:hAnsi="Arial"/>
          <w:b/>
          <w:color w:val="000000"/>
          <w:sz w:val="44"/>
        </w:rPr>
        <w:t>Les 10 secondes qui font basculer une soirée</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Chaque grande soirée a un moment précis où tout bascule. Le spectateur a déjà vécu ça sans pouvoir l'expliquer. Lui montrer ce moment et le nommer lui donne une grille de lecture qu'il veut partager.</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22h47, la soirée est bien. À 22h48, elle est inoubliable.</w:t>
      </w:r>
    </w:p>
    <w:p>
      <w:pPr>
        <w:spacing w:before="0" w:after="80"/>
      </w:pPr>
      <w:r>
        <w:rPr>
          <w:rFonts w:ascii="Arial" w:hAnsi="Arial"/>
          <w:b/>
          <w:color w:val="000000"/>
          <w:sz w:val="22"/>
        </w:rPr>
        <w:t xml:space="preserve">2. </w:t>
      </w:r>
      <w:r>
        <w:rPr>
          <w:rFonts w:ascii="Arial" w:hAnsi="Arial"/>
          <w:color w:val="000000"/>
          <w:sz w:val="22"/>
        </w:rPr>
        <w:t>Le moment exact où une soirée passe au niveau supérieur.</w:t>
      </w:r>
    </w:p>
    <w:p>
      <w:pPr>
        <w:spacing w:before="200" w:after="80"/>
      </w:pPr>
      <w:r>
        <w:rPr>
          <w:rFonts w:ascii="Arial" w:hAnsi="Arial"/>
          <w:b/>
          <w:color w:val="000000"/>
          <w:sz w:val="18"/>
        </w:rPr>
        <w:t>LE PLAN CLÉ</w:t>
      </w:r>
    </w:p>
    <w:p>
      <w:pPr>
        <w:spacing w:before="0" w:after="160"/>
      </w:pPr>
      <w:r>
        <w:rPr>
          <w:rFonts w:ascii="Arial" w:hAnsi="Arial"/>
          <w:b w:val="0"/>
          <w:color w:val="000000"/>
          <w:sz w:val="22"/>
        </w:rPr>
        <w:t>Afficher l'heure à l'écran et filmer la transition qui fait basculer la salle, avant et après.</w:t>
      </w:r>
    </w:p>
    <w:p>
      <w:r>
        <w:br w:type="page"/>
      </w:r>
    </w:p>
    <w:p>
      <w:pPr>
        <w:spacing w:before="160" w:after="80"/>
      </w:pPr>
      <w:r>
        <w:rPr>
          <w:rFonts w:ascii="Arial" w:hAnsi="Arial"/>
          <w:b/>
          <w:color w:val="000000"/>
          <w:sz w:val="18"/>
        </w:rPr>
        <w:t>C6  ·  CINÉMA</w:t>
      </w:r>
    </w:p>
    <w:p>
      <w:pPr>
        <w:spacing w:before="0" w:after="200"/>
      </w:pPr>
      <w:r>
        <w:rPr>
          <w:rFonts w:ascii="Arial" w:hAnsi="Arial"/>
          <w:b/>
          <w:color w:val="000000"/>
          <w:sz w:val="44"/>
        </w:rPr>
        <w:t>Ce qu'on retient d'une grande soirée, ce n'est pas le matériel</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Beaucoup pensent que ce qui fait une grande soirée, c'est la technique. Montrer que ce qu'on retient vraiment, c'est l'émotion partagée, positionne Drop comme la marque qui sait produire cette émotion.</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Personne ne se souvient du matériel. Tout le monde se souvient du moment.</w:t>
      </w:r>
    </w:p>
    <w:p>
      <w:pPr>
        <w:spacing w:before="0" w:after="80"/>
      </w:pPr>
      <w:r>
        <w:rPr>
          <w:rFonts w:ascii="Arial" w:hAnsi="Arial"/>
          <w:b/>
          <w:color w:val="000000"/>
          <w:sz w:val="22"/>
        </w:rPr>
        <w:t xml:space="preserve">2. </w:t>
      </w:r>
      <w:r>
        <w:rPr>
          <w:rFonts w:ascii="Arial" w:hAnsi="Arial"/>
          <w:color w:val="000000"/>
          <w:sz w:val="22"/>
        </w:rPr>
        <w:t>Voilà la seule chose qui reste d'une soirée.</w:t>
      </w:r>
    </w:p>
    <w:p>
      <w:pPr>
        <w:spacing w:before="200" w:after="80"/>
      </w:pPr>
      <w:r>
        <w:rPr>
          <w:rFonts w:ascii="Arial" w:hAnsi="Arial"/>
          <w:b/>
          <w:color w:val="000000"/>
          <w:sz w:val="18"/>
        </w:rPr>
        <w:t>LE PLAN CLÉ</w:t>
      </w:r>
    </w:p>
    <w:p>
      <w:pPr>
        <w:spacing w:before="0" w:after="160"/>
      </w:pPr>
      <w:r>
        <w:rPr>
          <w:rFonts w:ascii="Arial" w:hAnsi="Arial"/>
          <w:b w:val="0"/>
          <w:color w:val="000000"/>
          <w:sz w:val="22"/>
        </w:rPr>
        <w:t>Enchaîner des plans très soignés centrés sur les visages et les gestes, jamais sur le matériel.</w:t>
      </w:r>
    </w:p>
    <w:p>
      <w:r>
        <w:br w:type="page"/>
      </w:r>
    </w:p>
    <w:p>
      <w:pPr>
        <w:spacing w:before="160" w:after="80"/>
      </w:pPr>
      <w:r>
        <w:rPr>
          <w:rFonts w:ascii="Arial" w:hAnsi="Arial"/>
          <w:b/>
          <w:color w:val="000000"/>
          <w:sz w:val="18"/>
        </w:rPr>
        <w:t>SECTION</w:t>
      </w:r>
    </w:p>
    <w:p>
      <w:pPr>
        <w:spacing w:before="0" w:after="200"/>
      </w:pPr>
      <w:r>
        <w:rPr>
          <w:rFonts w:ascii="Arial" w:hAnsi="Arial"/>
          <w:b/>
          <w:color w:val="000000"/>
          <w:sz w:val="44"/>
        </w:rPr>
        <w:t>Coulisses</w:t>
      </w:r>
    </w:p>
    <w:p>
      <w:pPr>
        <w:spacing w:before="0" w:after="160"/>
      </w:pPr>
      <w:r>
        <w:rPr>
          <w:rFonts w:ascii="Arial" w:hAnsi="Arial"/>
          <w:b w:val="0"/>
          <w:color w:val="000000"/>
          <w:sz w:val="22"/>
        </w:rPr>
      </w:r>
    </w:p>
    <w:p>
      <w:r>
        <w:br w:type="page"/>
      </w:r>
    </w:p>
    <w:p>
      <w:pPr>
        <w:spacing w:before="160" w:after="80"/>
      </w:pPr>
      <w:r>
        <w:rPr>
          <w:rFonts w:ascii="Arial" w:hAnsi="Arial"/>
          <w:b/>
          <w:color w:val="000000"/>
          <w:sz w:val="18"/>
        </w:rPr>
        <w:t>P1  ·  COULISSES</w:t>
      </w:r>
    </w:p>
    <w:p>
      <w:pPr>
        <w:spacing w:before="0" w:after="200"/>
      </w:pPr>
      <w:r>
        <w:rPr>
          <w:rFonts w:ascii="Arial" w:hAnsi="Arial"/>
          <w:b/>
          <w:color w:val="000000"/>
          <w:sz w:val="44"/>
        </w:rPr>
        <w:t>6 heures avant que les invités arrivent</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Le client n'a jamais vu ce qui se passe avant une soirée premium. Lui montrer la salle vide et l'équipe qui prépare lui fait comprendre la différence avec un DJ qui arrive seul avec une enceinte.</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Il est 14h. Voilà ce qui se passe avant que vous n'arriviez.</w:t>
      </w:r>
    </w:p>
    <w:p>
      <w:pPr>
        <w:spacing w:before="0" w:after="80"/>
      </w:pPr>
      <w:r>
        <w:rPr>
          <w:rFonts w:ascii="Arial" w:hAnsi="Arial"/>
          <w:b/>
          <w:color w:val="000000"/>
          <w:sz w:val="22"/>
        </w:rPr>
        <w:t xml:space="preserve">2. </w:t>
      </w:r>
      <w:r>
        <w:rPr>
          <w:rFonts w:ascii="Arial" w:hAnsi="Arial"/>
          <w:color w:val="000000"/>
          <w:sz w:val="22"/>
        </w:rPr>
        <w:t>Ces 6 heures que personne ne voit.</w:t>
      </w:r>
    </w:p>
    <w:p>
      <w:pPr>
        <w:spacing w:before="200" w:after="80"/>
      </w:pPr>
      <w:r>
        <w:rPr>
          <w:rFonts w:ascii="Arial" w:hAnsi="Arial"/>
          <w:b/>
          <w:color w:val="000000"/>
          <w:sz w:val="18"/>
        </w:rPr>
        <w:t>LE PLAN CLÉ</w:t>
      </w:r>
    </w:p>
    <w:p>
      <w:pPr>
        <w:spacing w:before="0" w:after="160"/>
      </w:pPr>
      <w:r>
        <w:rPr>
          <w:rFonts w:ascii="Arial" w:hAnsi="Arial"/>
          <w:b w:val="0"/>
          <w:color w:val="000000"/>
          <w:sz w:val="22"/>
        </w:rPr>
        <w:t>Suivre l'équipe pendant la journée avec l'heure affichée à l'écran, finir sur la salle pleine le soir.</w:t>
      </w:r>
    </w:p>
    <w:p>
      <w:r>
        <w:br w:type="page"/>
      </w:r>
    </w:p>
    <w:p>
      <w:pPr>
        <w:spacing w:before="160" w:after="80"/>
      </w:pPr>
      <w:r>
        <w:rPr>
          <w:rFonts w:ascii="Arial" w:hAnsi="Arial"/>
          <w:b/>
          <w:color w:val="000000"/>
          <w:sz w:val="18"/>
        </w:rPr>
        <w:t>P2  ·  COULISSES</w:t>
      </w:r>
    </w:p>
    <w:p>
      <w:pPr>
        <w:spacing w:before="0" w:after="200"/>
      </w:pPr>
      <w:r>
        <w:rPr>
          <w:rFonts w:ascii="Arial" w:hAnsi="Arial"/>
          <w:b/>
          <w:color w:val="000000"/>
          <w:sz w:val="44"/>
        </w:rPr>
        <w:t>Ce que le DJ entend dans son oreillette pendant la soirée</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Le spectateur sait qu'il y a un DJ, mais ignore ce qui se dit dans son oreillette pendant qu'il joue. Lui donner accès à ça lui fait découvrir un métier et déclenche le partage.</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Voilà ce que le DJ écoute pendant qu'il vous fait danser.</w:t>
      </w:r>
    </w:p>
    <w:p>
      <w:pPr>
        <w:spacing w:before="0" w:after="80"/>
      </w:pPr>
      <w:r>
        <w:rPr>
          <w:rFonts w:ascii="Arial" w:hAnsi="Arial"/>
          <w:b/>
          <w:color w:val="000000"/>
          <w:sz w:val="22"/>
        </w:rPr>
        <w:t xml:space="preserve">2. </w:t>
      </w:r>
      <w:r>
        <w:rPr>
          <w:rFonts w:ascii="Arial" w:hAnsi="Arial"/>
          <w:color w:val="000000"/>
          <w:sz w:val="22"/>
        </w:rPr>
        <w:t>On vous met dans son oreille pendant 30 secondes.</w:t>
      </w:r>
    </w:p>
    <w:p>
      <w:pPr>
        <w:spacing w:before="200" w:after="80"/>
      </w:pPr>
      <w:r>
        <w:rPr>
          <w:rFonts w:ascii="Arial" w:hAnsi="Arial"/>
          <w:b/>
          <w:color w:val="000000"/>
          <w:sz w:val="18"/>
        </w:rPr>
        <w:t>LE PLAN CLÉ</w:t>
      </w:r>
    </w:p>
    <w:p>
      <w:pPr>
        <w:spacing w:before="0" w:after="160"/>
      </w:pPr>
      <w:r>
        <w:rPr>
          <w:rFonts w:ascii="Arial" w:hAnsi="Arial"/>
          <w:b w:val="0"/>
          <w:color w:val="000000"/>
          <w:sz w:val="22"/>
        </w:rPr>
        <w:t>Faire entendre les échanges de la table de mixage avec sous-titres, en montrant le DJ qui ajuste en direct.</w:t>
      </w:r>
    </w:p>
    <w:p>
      <w:r>
        <w:br w:type="page"/>
      </w:r>
    </w:p>
    <w:p>
      <w:pPr>
        <w:spacing w:before="160" w:after="80"/>
      </w:pPr>
      <w:r>
        <w:rPr>
          <w:rFonts w:ascii="Arial" w:hAnsi="Arial"/>
          <w:b/>
          <w:color w:val="000000"/>
          <w:sz w:val="18"/>
        </w:rPr>
        <w:t>P3  ·  COULISSES</w:t>
      </w:r>
    </w:p>
    <w:p>
      <w:pPr>
        <w:spacing w:before="0" w:after="200"/>
      </w:pPr>
      <w:r>
        <w:rPr>
          <w:rFonts w:ascii="Arial" w:hAnsi="Arial"/>
          <w:b/>
          <w:color w:val="000000"/>
          <w:sz w:val="44"/>
        </w:rPr>
        <w:t>Le rituel de la balance avant l'arrivée des invités</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La balance, c'est le moment silencieux où tous les musiciens calent leur son ensemble. Le spectateur ressent la précision de l'équipe sans qu'on le lui dise. Une vidéo agréable qu'on regarde plusieurs fois.</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1h avant la soirée, tout le monde se tait pour ce moment.</w:t>
      </w:r>
    </w:p>
    <w:p>
      <w:pPr>
        <w:spacing w:before="0" w:after="80"/>
      </w:pPr>
      <w:r>
        <w:rPr>
          <w:rFonts w:ascii="Arial" w:hAnsi="Arial"/>
          <w:b/>
          <w:color w:val="000000"/>
          <w:sz w:val="22"/>
        </w:rPr>
        <w:t xml:space="preserve">2. </w:t>
      </w:r>
      <w:r>
        <w:rPr>
          <w:rFonts w:ascii="Arial" w:hAnsi="Arial"/>
          <w:color w:val="000000"/>
          <w:sz w:val="22"/>
        </w:rPr>
        <w:t>Le moment où chaque instrument se cale sur le suivant.</w:t>
      </w:r>
    </w:p>
    <w:p>
      <w:pPr>
        <w:spacing w:before="200" w:after="80"/>
      </w:pPr>
      <w:r>
        <w:rPr>
          <w:rFonts w:ascii="Arial" w:hAnsi="Arial"/>
          <w:b/>
          <w:color w:val="000000"/>
          <w:sz w:val="18"/>
        </w:rPr>
        <w:t>LE PLAN CLÉ</w:t>
      </w:r>
    </w:p>
    <w:p>
      <w:pPr>
        <w:spacing w:before="0" w:after="160"/>
      </w:pPr>
      <w:r>
        <w:rPr>
          <w:rFonts w:ascii="Arial" w:hAnsi="Arial"/>
          <w:b w:val="0"/>
          <w:color w:val="000000"/>
          <w:sz w:val="22"/>
        </w:rPr>
        <w:t>Filmer en gros plan les mains, les instruments et les sons bruts, sans voix ni musique ajoutée.</w:t>
      </w:r>
    </w:p>
    <w:p>
      <w:r>
        <w:br w:type="page"/>
      </w:r>
    </w:p>
    <w:p>
      <w:pPr>
        <w:spacing w:before="160" w:after="80"/>
      </w:pPr>
      <w:r>
        <w:rPr>
          <w:rFonts w:ascii="Arial" w:hAnsi="Arial"/>
          <w:b/>
          <w:color w:val="000000"/>
          <w:sz w:val="18"/>
        </w:rPr>
        <w:t>SECTION</w:t>
      </w:r>
    </w:p>
    <w:p>
      <w:pPr>
        <w:spacing w:before="0" w:after="200"/>
      </w:pPr>
      <w:r>
        <w:rPr>
          <w:rFonts w:ascii="Arial" w:hAnsi="Arial"/>
          <w:b/>
          <w:color w:val="000000"/>
          <w:sz w:val="44"/>
        </w:rPr>
        <w:t>Réactions du public</w:t>
      </w:r>
    </w:p>
    <w:p>
      <w:pPr>
        <w:spacing w:before="0" w:after="160"/>
      </w:pPr>
      <w:r>
        <w:rPr>
          <w:rFonts w:ascii="Arial" w:hAnsi="Arial"/>
          <w:b w:val="0"/>
          <w:color w:val="000000"/>
          <w:sz w:val="22"/>
        </w:rPr>
      </w:r>
    </w:p>
    <w:p>
      <w:r>
        <w:br w:type="page"/>
      </w:r>
    </w:p>
    <w:p>
      <w:pPr>
        <w:spacing w:before="160" w:after="80"/>
      </w:pPr>
      <w:r>
        <w:rPr>
          <w:rFonts w:ascii="Arial" w:hAnsi="Arial"/>
          <w:b/>
          <w:color w:val="000000"/>
          <w:sz w:val="18"/>
        </w:rPr>
        <w:t>R1  ·  RÉACTIONS DU PUBLIC</w:t>
      </w:r>
    </w:p>
    <w:p>
      <w:pPr>
        <w:spacing w:before="0" w:after="200"/>
      </w:pPr>
      <w:r>
        <w:rPr>
          <w:rFonts w:ascii="Arial" w:hAnsi="Arial"/>
          <w:b/>
          <w:color w:val="000000"/>
          <w:sz w:val="44"/>
        </w:rPr>
        <w:t>Le visage des invités quand le saxophone entre</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Au moment où un instrument live perce la musique du DJ, le public est pris par surprise et ça se voit sur les visages. Dix visages au même instant valent plus que dix arguments.</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Le sax entre. Et la salle ne sait plus quoi faire.</w:t>
      </w:r>
    </w:p>
    <w:p>
      <w:pPr>
        <w:spacing w:before="0" w:after="80"/>
      </w:pPr>
      <w:r>
        <w:rPr>
          <w:rFonts w:ascii="Arial" w:hAnsi="Arial"/>
          <w:b/>
          <w:color w:val="000000"/>
          <w:sz w:val="22"/>
        </w:rPr>
        <w:t xml:space="preserve">2. </w:t>
      </w:r>
      <w:r>
        <w:rPr>
          <w:rFonts w:ascii="Arial" w:hAnsi="Arial"/>
          <w:color w:val="000000"/>
          <w:sz w:val="22"/>
        </w:rPr>
        <w:t>Regardez bien le moment où ils comprennent.</w:t>
      </w:r>
    </w:p>
    <w:p>
      <w:pPr>
        <w:spacing w:before="200" w:after="80"/>
      </w:pPr>
      <w:r>
        <w:rPr>
          <w:rFonts w:ascii="Arial" w:hAnsi="Arial"/>
          <w:b/>
          <w:color w:val="000000"/>
          <w:sz w:val="18"/>
        </w:rPr>
        <w:t>LE PLAN CLÉ</w:t>
      </w:r>
    </w:p>
    <w:p>
      <w:pPr>
        <w:spacing w:before="0" w:after="160"/>
      </w:pPr>
      <w:r>
        <w:rPr>
          <w:rFonts w:ascii="Arial" w:hAnsi="Arial"/>
          <w:b w:val="0"/>
          <w:color w:val="000000"/>
          <w:sz w:val="22"/>
        </w:rPr>
        <w:t>Filmer dix visages différents du public au moment exact où le saxophone entre.</w:t>
      </w:r>
    </w:p>
    <w:p>
      <w:r>
        <w:br w:type="page"/>
      </w:r>
    </w:p>
    <w:p>
      <w:pPr>
        <w:spacing w:before="160" w:after="80"/>
      </w:pPr>
      <w:r>
        <w:rPr>
          <w:rFonts w:ascii="Arial" w:hAnsi="Arial"/>
          <w:b/>
          <w:color w:val="000000"/>
          <w:sz w:val="18"/>
        </w:rPr>
        <w:t>R2  ·  RÉACTIONS DU PUBLIC</w:t>
      </w:r>
    </w:p>
    <w:p>
      <w:pPr>
        <w:spacing w:before="0" w:after="200"/>
      </w:pPr>
      <w:r>
        <w:rPr>
          <w:rFonts w:ascii="Arial" w:hAnsi="Arial"/>
          <w:b/>
          <w:color w:val="000000"/>
          <w:sz w:val="44"/>
        </w:rPr>
        <w:t>La salle entière qui découvre le mur d'écrans</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Quand le mur d'écrans s'allume pour la première fois, le public est saisi. Filmer cet instant par les visages, pas par l'écran, fait projeter le spectateur sur son propre événement.</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Voilà ce qui se passe quand le mur s'allume pour la première fois.</w:t>
      </w:r>
    </w:p>
    <w:p>
      <w:pPr>
        <w:spacing w:before="0" w:after="80"/>
      </w:pPr>
      <w:r>
        <w:rPr>
          <w:rFonts w:ascii="Arial" w:hAnsi="Arial"/>
          <w:b/>
          <w:color w:val="000000"/>
          <w:sz w:val="22"/>
        </w:rPr>
        <w:t xml:space="preserve">2. </w:t>
      </w:r>
      <w:r>
        <w:rPr>
          <w:rFonts w:ascii="Arial" w:hAnsi="Arial"/>
          <w:color w:val="000000"/>
          <w:sz w:val="22"/>
        </w:rPr>
        <w:t>L'effet dure 3 secondes. Et il vaut tout le reste.</w:t>
      </w:r>
    </w:p>
    <w:p>
      <w:pPr>
        <w:spacing w:before="200" w:after="80"/>
      </w:pPr>
      <w:r>
        <w:rPr>
          <w:rFonts w:ascii="Arial" w:hAnsi="Arial"/>
          <w:b/>
          <w:color w:val="000000"/>
          <w:sz w:val="18"/>
        </w:rPr>
        <w:t>LE PLAN CLÉ</w:t>
      </w:r>
    </w:p>
    <w:p>
      <w:pPr>
        <w:spacing w:before="0" w:after="160"/>
      </w:pPr>
      <w:r>
        <w:rPr>
          <w:rFonts w:ascii="Arial" w:hAnsi="Arial"/>
          <w:b w:val="0"/>
          <w:color w:val="000000"/>
          <w:sz w:val="22"/>
        </w:rPr>
        <w:t>Filmer les visages dans la pénombre, puis leur réaction quand le mur s'allume.</w:t>
      </w:r>
    </w:p>
    <w:p>
      <w:r>
        <w:br w:type="page"/>
      </w:r>
    </w:p>
    <w:p>
      <w:pPr>
        <w:spacing w:before="160" w:after="80"/>
      </w:pPr>
      <w:r>
        <w:rPr>
          <w:rFonts w:ascii="Arial" w:hAnsi="Arial"/>
          <w:b/>
          <w:color w:val="000000"/>
          <w:sz w:val="18"/>
        </w:rPr>
        <w:t>R4  ·  RÉACTIONS DU PUBLIC</w:t>
      </w:r>
    </w:p>
    <w:p>
      <w:pPr>
        <w:spacing w:before="0" w:after="200"/>
      </w:pPr>
      <w:r>
        <w:rPr>
          <w:rFonts w:ascii="Arial" w:hAnsi="Arial"/>
          <w:b/>
          <w:color w:val="000000"/>
          <w:sz w:val="44"/>
        </w:rPr>
        <w:t>L'ovation qui n'était pas prévue</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À certains moments, la salle applaudit spontanément, hors programme. Le public sent qu'il vit quelque chose de rare. Capter ce moment prouve que Drop crée des événements qui dépassent le cahier des charges.</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Personne n'avait prévu cet applaudissement.</w:t>
      </w:r>
    </w:p>
    <w:p>
      <w:pPr>
        <w:spacing w:before="0" w:after="80"/>
      </w:pPr>
      <w:r>
        <w:rPr>
          <w:rFonts w:ascii="Arial" w:hAnsi="Arial"/>
          <w:b/>
          <w:color w:val="000000"/>
          <w:sz w:val="22"/>
        </w:rPr>
        <w:t xml:space="preserve">2. </w:t>
      </w:r>
      <w:r>
        <w:rPr>
          <w:rFonts w:ascii="Arial" w:hAnsi="Arial"/>
          <w:color w:val="000000"/>
          <w:sz w:val="22"/>
        </w:rPr>
        <w:t>La salle s'est levée. Personne ne le lui a demandé.</w:t>
      </w:r>
    </w:p>
    <w:p>
      <w:pPr>
        <w:spacing w:before="200" w:after="80"/>
      </w:pPr>
      <w:r>
        <w:rPr>
          <w:rFonts w:ascii="Arial" w:hAnsi="Arial"/>
          <w:b/>
          <w:color w:val="000000"/>
          <w:sz w:val="18"/>
        </w:rPr>
        <w:t>LE PLAN CLÉ</w:t>
      </w:r>
    </w:p>
    <w:p>
      <w:pPr>
        <w:spacing w:before="0" w:after="160"/>
      </w:pPr>
      <w:r>
        <w:rPr>
          <w:rFonts w:ascii="Arial" w:hAnsi="Arial"/>
          <w:b w:val="0"/>
          <w:color w:val="000000"/>
          <w:sz w:val="22"/>
        </w:rPr>
        <w:t>Filmer la soirée en continu pour saisir le moment où le public se lève de lui-même.</w:t>
      </w:r>
    </w:p>
    <w:p>
      <w:r>
        <w:br w:type="page"/>
      </w:r>
    </w:p>
    <w:p>
      <w:pPr>
        <w:spacing w:before="160" w:after="80"/>
      </w:pPr>
      <w:r>
        <w:rPr>
          <w:rFonts w:ascii="Arial" w:hAnsi="Arial"/>
          <w:b/>
          <w:color w:val="000000"/>
          <w:sz w:val="18"/>
        </w:rPr>
        <w:t>SECTION</w:t>
      </w:r>
    </w:p>
    <w:p>
      <w:pPr>
        <w:spacing w:before="0" w:after="200"/>
      </w:pPr>
      <w:r>
        <w:rPr>
          <w:rFonts w:ascii="Arial" w:hAnsi="Arial"/>
          <w:b/>
          <w:color w:val="000000"/>
          <w:sz w:val="44"/>
        </w:rPr>
        <w:t>Préparation invisible</w:t>
      </w:r>
    </w:p>
    <w:p>
      <w:pPr>
        <w:spacing w:before="0" w:after="160"/>
      </w:pPr>
      <w:r>
        <w:rPr>
          <w:rFonts w:ascii="Arial" w:hAnsi="Arial"/>
          <w:b w:val="0"/>
          <w:color w:val="000000"/>
          <w:sz w:val="22"/>
        </w:rPr>
      </w:r>
    </w:p>
    <w:p>
      <w:r>
        <w:br w:type="page"/>
      </w:r>
    </w:p>
    <w:p>
      <w:pPr>
        <w:spacing w:before="160" w:after="80"/>
      </w:pPr>
      <w:r>
        <w:rPr>
          <w:rFonts w:ascii="Arial" w:hAnsi="Arial"/>
          <w:b/>
          <w:color w:val="000000"/>
          <w:sz w:val="18"/>
        </w:rPr>
        <w:t>I1  ·  PRÉPARATION INVISIBLE</w:t>
      </w:r>
    </w:p>
    <w:p>
      <w:pPr>
        <w:spacing w:before="0" w:after="200"/>
      </w:pPr>
      <w:r>
        <w:rPr>
          <w:rFonts w:ascii="Arial" w:hAnsi="Arial"/>
          <w:b/>
          <w:color w:val="000000"/>
          <w:sz w:val="44"/>
        </w:rPr>
        <w:t>Le plan B qui sauve la soirée</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Le client premium achète d'abord de la sécurité. Montrer qu'un plan de secours existe pour chaque dispositif répond à sa peur cachée : et si quelque chose tombait en panne le jour J.</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Pour chaque imprévu, il y a un plan B.</w:t>
      </w:r>
    </w:p>
    <w:p>
      <w:pPr>
        <w:spacing w:before="0" w:after="80"/>
      </w:pPr>
      <w:r>
        <w:rPr>
          <w:rFonts w:ascii="Arial" w:hAnsi="Arial"/>
          <w:b/>
          <w:color w:val="000000"/>
          <w:sz w:val="22"/>
        </w:rPr>
        <w:t xml:space="preserve">2. </w:t>
      </w:r>
      <w:r>
        <w:rPr>
          <w:rFonts w:ascii="Arial" w:hAnsi="Arial"/>
          <w:color w:val="000000"/>
          <w:sz w:val="22"/>
        </w:rPr>
        <w:t>On a basculé sur le plan B 12 fois. Personne ne l'a jamais vu.</w:t>
      </w:r>
    </w:p>
    <w:p>
      <w:pPr>
        <w:spacing w:before="200" w:after="80"/>
      </w:pPr>
      <w:r>
        <w:rPr>
          <w:rFonts w:ascii="Arial" w:hAnsi="Arial"/>
          <w:b/>
          <w:color w:val="000000"/>
          <w:sz w:val="18"/>
        </w:rPr>
        <w:t>LE PLAN CLÉ</w:t>
      </w:r>
    </w:p>
    <w:p>
      <w:pPr>
        <w:spacing w:before="0" w:after="160"/>
      </w:pPr>
      <w:r>
        <w:rPr>
          <w:rFonts w:ascii="Arial" w:hAnsi="Arial"/>
          <w:b w:val="0"/>
          <w:color w:val="000000"/>
          <w:sz w:val="22"/>
        </w:rPr>
        <w:t>Reconstituer un petit incident puis montrer l'équipe basculer sur le dispositif de secours en quelques secondes.</w:t>
      </w:r>
    </w:p>
    <w:p>
      <w:r>
        <w:br w:type="page"/>
      </w:r>
    </w:p>
    <w:p>
      <w:pPr>
        <w:spacing w:before="160" w:after="80"/>
      </w:pPr>
      <w:r>
        <w:rPr>
          <w:rFonts w:ascii="Arial" w:hAnsi="Arial"/>
          <w:b/>
          <w:color w:val="000000"/>
          <w:sz w:val="18"/>
        </w:rPr>
        <w:t>I2  ·  PRÉPARATION INVISIBLE</w:t>
      </w:r>
    </w:p>
    <w:p>
      <w:pPr>
        <w:spacing w:before="0" w:after="200"/>
      </w:pPr>
      <w:r>
        <w:rPr>
          <w:rFonts w:ascii="Arial" w:hAnsi="Arial"/>
          <w:b/>
          <w:color w:val="000000"/>
          <w:sz w:val="44"/>
        </w:rPr>
        <w:t>72 heures avant la soirée</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Trois jours avant l'événement, plusieurs équipes travaillent en parallèle. Le client ignore cette épaisseur. La montrer en accéléré justifie le positionnement premium sans citer aucun chiffre.</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3 jours avant la soirée, voilà déjà ce qui se passe.</w:t>
      </w:r>
    </w:p>
    <w:p>
      <w:pPr>
        <w:spacing w:before="0" w:after="80"/>
      </w:pPr>
      <w:r>
        <w:rPr>
          <w:rFonts w:ascii="Arial" w:hAnsi="Arial"/>
          <w:b/>
          <w:color w:val="000000"/>
          <w:sz w:val="22"/>
        </w:rPr>
        <w:t xml:space="preserve">2. </w:t>
      </w:r>
      <w:r>
        <w:rPr>
          <w:rFonts w:ascii="Arial" w:hAnsi="Arial"/>
          <w:color w:val="000000"/>
          <w:sz w:val="22"/>
        </w:rPr>
        <w:t>Cette soirée existe avant même que vous n'arriviez.</w:t>
      </w:r>
    </w:p>
    <w:p>
      <w:pPr>
        <w:spacing w:before="200" w:after="80"/>
      </w:pPr>
      <w:r>
        <w:rPr>
          <w:rFonts w:ascii="Arial" w:hAnsi="Arial"/>
          <w:b/>
          <w:color w:val="000000"/>
          <w:sz w:val="18"/>
        </w:rPr>
        <w:t>LE PLAN CLÉ</w:t>
      </w:r>
    </w:p>
    <w:p>
      <w:pPr>
        <w:spacing w:before="0" w:after="160"/>
      </w:pPr>
      <w:r>
        <w:rPr>
          <w:rFonts w:ascii="Arial" w:hAnsi="Arial"/>
          <w:b w:val="0"/>
          <w:color w:val="000000"/>
          <w:sz w:val="22"/>
        </w:rPr>
        <w:t>Découper les trois jours en quatre étapes datées à l'écran, finir sur le pic de soirée.</w:t>
      </w:r>
    </w:p>
    <w:p>
      <w:r>
        <w:br w:type="page"/>
      </w:r>
    </w:p>
    <w:p>
      <w:pPr>
        <w:spacing w:before="160" w:after="80"/>
      </w:pPr>
      <w:r>
        <w:rPr>
          <w:rFonts w:ascii="Arial" w:hAnsi="Arial"/>
          <w:b/>
          <w:color w:val="000000"/>
          <w:sz w:val="18"/>
        </w:rPr>
        <w:t>I4  ·  PRÉPARATION INVISIBLE</w:t>
      </w:r>
    </w:p>
    <w:p>
      <w:pPr>
        <w:spacing w:before="0" w:after="200"/>
      </w:pPr>
      <w:r>
        <w:rPr>
          <w:rFonts w:ascii="Arial" w:hAnsi="Arial"/>
          <w:b/>
          <w:color w:val="000000"/>
          <w:sz w:val="44"/>
        </w:rPr>
        <w:t>Le détail technique qui change toute une lumière</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L'éclairagiste récupère les projecteurs déjà présents dans la salle pour les piloter en plus de son kit. Résultat : beaucoup plus de lumière sans matériel ajouté. Personne ne sait que c'est possible.</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Ce détail invisible double la lumière dans la salle.</w:t>
      </w:r>
    </w:p>
    <w:p>
      <w:pPr>
        <w:spacing w:before="0" w:after="80"/>
      </w:pPr>
      <w:r>
        <w:rPr>
          <w:rFonts w:ascii="Arial" w:hAnsi="Arial"/>
          <w:b/>
          <w:color w:val="000000"/>
          <w:sz w:val="22"/>
        </w:rPr>
        <w:t xml:space="preserve">2. </w:t>
      </w:r>
      <w:r>
        <w:rPr>
          <w:rFonts w:ascii="Arial" w:hAnsi="Arial"/>
          <w:color w:val="000000"/>
          <w:sz w:val="22"/>
        </w:rPr>
        <w:t>Voilà ce qu'aucun éclairagiste de mariage ne pense à faire.</w:t>
      </w:r>
    </w:p>
    <w:p>
      <w:pPr>
        <w:spacing w:before="200" w:after="80"/>
      </w:pPr>
      <w:r>
        <w:rPr>
          <w:rFonts w:ascii="Arial" w:hAnsi="Arial"/>
          <w:b/>
          <w:color w:val="000000"/>
          <w:sz w:val="18"/>
        </w:rPr>
        <w:t>LE PLAN CLÉ</w:t>
      </w:r>
    </w:p>
    <w:p>
      <w:pPr>
        <w:spacing w:before="0" w:after="160"/>
      </w:pPr>
      <w:r>
        <w:rPr>
          <w:rFonts w:ascii="Arial" w:hAnsi="Arial"/>
          <w:b w:val="0"/>
          <w:color w:val="000000"/>
          <w:sz w:val="22"/>
        </w:rPr>
        <w:t>Montrer la salle avec les projecteurs de la salle seuls, puis avec ceux de Drop, puis les deux ensemble.</w:t>
      </w:r>
    </w:p>
    <w:p>
      <w:r>
        <w:br w:type="page"/>
      </w:r>
    </w:p>
    <w:p>
      <w:pPr>
        <w:spacing w:before="160" w:after="80"/>
      </w:pPr>
      <w:r>
        <w:rPr>
          <w:rFonts w:ascii="Arial" w:hAnsi="Arial"/>
          <w:b/>
          <w:color w:val="000000"/>
          <w:sz w:val="18"/>
        </w:rPr>
        <w:t>I6  ·  PRÉPARATION INVISIBLE</w:t>
      </w:r>
    </w:p>
    <w:p>
      <w:pPr>
        <w:spacing w:before="0" w:after="200"/>
      </w:pPr>
      <w:r>
        <w:rPr>
          <w:rFonts w:ascii="Arial" w:hAnsi="Arial"/>
          <w:b/>
          <w:color w:val="000000"/>
          <w:sz w:val="44"/>
        </w:rPr>
        <w:t>Comment un pro lit une salle en 5 minutes</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Un sonorisateur expérimenté tape dans ses mains dans une salle vide et entend déjà comment elle se comporte. Cette compétence rare se montre, elle ne s'explique pas. Elle crédibilise instantanément.</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Voilà ce qu'un pro entend dans une salle vide.</w:t>
      </w:r>
    </w:p>
    <w:p>
      <w:pPr>
        <w:spacing w:before="0" w:after="80"/>
      </w:pPr>
      <w:r>
        <w:rPr>
          <w:rFonts w:ascii="Arial" w:hAnsi="Arial"/>
          <w:b/>
          <w:color w:val="000000"/>
          <w:sz w:val="22"/>
        </w:rPr>
        <w:t xml:space="preserve">2. </w:t>
      </w:r>
      <w:r>
        <w:rPr>
          <w:rFonts w:ascii="Arial" w:hAnsi="Arial"/>
          <w:color w:val="000000"/>
          <w:sz w:val="22"/>
        </w:rPr>
        <w:t>30 secondes pour savoir si la salle marchera.</w:t>
      </w:r>
    </w:p>
    <w:p>
      <w:pPr>
        <w:spacing w:before="200" w:after="80"/>
      </w:pPr>
      <w:r>
        <w:rPr>
          <w:rFonts w:ascii="Arial" w:hAnsi="Arial"/>
          <w:b/>
          <w:color w:val="000000"/>
          <w:sz w:val="18"/>
        </w:rPr>
        <w:t>LE PLAN CLÉ</w:t>
      </w:r>
    </w:p>
    <w:p>
      <w:pPr>
        <w:spacing w:before="0" w:after="160"/>
      </w:pPr>
      <w:r>
        <w:rPr>
          <w:rFonts w:ascii="Arial" w:hAnsi="Arial"/>
          <w:b w:val="0"/>
          <w:color w:val="000000"/>
          <w:sz w:val="22"/>
        </w:rPr>
        <w:t>Filmer le sonorisateur qui teste l'acoustique à plusieurs endroits et dit ce qu'il entend.</w:t>
      </w:r>
    </w:p>
    <w:p>
      <w:r>
        <w:br w:type="page"/>
      </w:r>
    </w:p>
    <w:p>
      <w:pPr>
        <w:spacing w:before="160" w:after="80"/>
      </w:pPr>
      <w:r>
        <w:rPr>
          <w:rFonts w:ascii="Arial" w:hAnsi="Arial"/>
          <w:b/>
          <w:color w:val="000000"/>
          <w:sz w:val="18"/>
        </w:rPr>
        <w:t>SECTION</w:t>
      </w:r>
    </w:p>
    <w:p>
      <w:pPr>
        <w:spacing w:before="0" w:after="200"/>
      </w:pPr>
      <w:r>
        <w:rPr>
          <w:rFonts w:ascii="Arial" w:hAnsi="Arial"/>
          <w:b/>
          <w:color w:val="000000"/>
          <w:sz w:val="44"/>
        </w:rPr>
        <w:t>Signature DJ Live</w:t>
      </w:r>
    </w:p>
    <w:p>
      <w:pPr>
        <w:spacing w:before="0" w:after="160"/>
      </w:pPr>
      <w:r>
        <w:rPr>
          <w:rFonts w:ascii="Arial" w:hAnsi="Arial"/>
          <w:b w:val="0"/>
          <w:color w:val="000000"/>
          <w:sz w:val="22"/>
        </w:rPr>
      </w:r>
    </w:p>
    <w:p>
      <w:r>
        <w:br w:type="page"/>
      </w:r>
    </w:p>
    <w:p>
      <w:pPr>
        <w:spacing w:before="160" w:after="80"/>
      </w:pPr>
      <w:r>
        <w:rPr>
          <w:rFonts w:ascii="Arial" w:hAnsi="Arial"/>
          <w:b/>
          <w:color w:val="000000"/>
          <w:sz w:val="18"/>
        </w:rPr>
        <w:t>S1  ·  SIGNATURE DJ LIVE</w:t>
      </w:r>
    </w:p>
    <w:p>
      <w:pPr>
        <w:spacing w:before="0" w:after="200"/>
      </w:pPr>
      <w:r>
        <w:rPr>
          <w:rFonts w:ascii="Arial" w:hAnsi="Arial"/>
          <w:b/>
          <w:color w:val="000000"/>
          <w:sz w:val="44"/>
        </w:rPr>
        <w:t>Un violoniste classique sur un beat de hip-hop</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Associer deux univers que personne n'associe crée un effet de surprise mémorable. C'est une signature visuelle et sonore que personne d'autre ne propose dans l'événementiel.</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Un violoniste classique. Sur un beat de hip-hop.</w:t>
      </w:r>
    </w:p>
    <w:p>
      <w:pPr>
        <w:spacing w:before="0" w:after="80"/>
      </w:pPr>
      <w:r>
        <w:rPr>
          <w:rFonts w:ascii="Arial" w:hAnsi="Arial"/>
          <w:b/>
          <w:color w:val="000000"/>
          <w:sz w:val="22"/>
        </w:rPr>
        <w:t xml:space="preserve">2. </w:t>
      </w:r>
      <w:r>
        <w:rPr>
          <w:rFonts w:ascii="Arial" w:hAnsi="Arial"/>
          <w:color w:val="000000"/>
          <w:sz w:val="22"/>
        </w:rPr>
        <w:t>Voilà ce qui se passe quand on mélange ce qu'on ne mélange jamais.</w:t>
      </w:r>
    </w:p>
    <w:p>
      <w:pPr>
        <w:spacing w:before="200" w:after="80"/>
      </w:pPr>
      <w:r>
        <w:rPr>
          <w:rFonts w:ascii="Arial" w:hAnsi="Arial"/>
          <w:b/>
          <w:color w:val="000000"/>
          <w:sz w:val="18"/>
        </w:rPr>
        <w:t>LE PLAN CLÉ</w:t>
      </w:r>
    </w:p>
    <w:p>
      <w:pPr>
        <w:spacing w:before="0" w:after="160"/>
      </w:pPr>
      <w:r>
        <w:rPr>
          <w:rFonts w:ascii="Arial" w:hAnsi="Arial"/>
          <w:b w:val="0"/>
          <w:color w:val="000000"/>
          <w:sz w:val="22"/>
        </w:rPr>
        <w:t>Filmer le violoniste en attente, puis son entrée, puis la foule qui réagit.</w:t>
      </w:r>
    </w:p>
    <w:p>
      <w:r>
        <w:br w:type="page"/>
      </w:r>
    </w:p>
    <w:p>
      <w:pPr>
        <w:spacing w:before="160" w:after="80"/>
      </w:pPr>
      <w:r>
        <w:rPr>
          <w:rFonts w:ascii="Arial" w:hAnsi="Arial"/>
          <w:b/>
          <w:color w:val="000000"/>
          <w:sz w:val="18"/>
        </w:rPr>
        <w:t>S2  ·  SIGNATURE DJ LIVE</w:t>
      </w:r>
    </w:p>
    <w:p>
      <w:pPr>
        <w:spacing w:before="0" w:after="200"/>
      </w:pPr>
      <w:r>
        <w:rPr>
          <w:rFonts w:ascii="Arial" w:hAnsi="Arial"/>
          <w:b/>
          <w:color w:val="000000"/>
          <w:sz w:val="44"/>
        </w:rPr>
        <w:t>Le saxophone qui change tout dans une montée techno</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Sur une montée techno, le public attend le drop. Si un saxophoniste entre en live à la place, l'attente est doublement récompensée et le moment devient inoubliable.</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Vous attendiez un drop. Voilà ce qui arrive à la place.</w:t>
      </w:r>
    </w:p>
    <w:p>
      <w:pPr>
        <w:spacing w:before="0" w:after="80"/>
      </w:pPr>
      <w:r>
        <w:rPr>
          <w:rFonts w:ascii="Arial" w:hAnsi="Arial"/>
          <w:b/>
          <w:color w:val="000000"/>
          <w:sz w:val="22"/>
        </w:rPr>
        <w:t xml:space="preserve">2. </w:t>
      </w:r>
      <w:r>
        <w:rPr>
          <w:rFonts w:ascii="Arial" w:hAnsi="Arial"/>
          <w:color w:val="000000"/>
          <w:sz w:val="22"/>
        </w:rPr>
        <w:t>Ce qui fait qu'on retient une soirée, c'est ce moment.</w:t>
      </w:r>
    </w:p>
    <w:p>
      <w:pPr>
        <w:spacing w:before="200" w:after="80"/>
      </w:pPr>
      <w:r>
        <w:rPr>
          <w:rFonts w:ascii="Arial" w:hAnsi="Arial"/>
          <w:b/>
          <w:color w:val="000000"/>
          <w:sz w:val="18"/>
        </w:rPr>
        <w:t>LE PLAN CLÉ</w:t>
      </w:r>
    </w:p>
    <w:p>
      <w:pPr>
        <w:spacing w:before="0" w:after="160"/>
      </w:pPr>
      <w:r>
        <w:rPr>
          <w:rFonts w:ascii="Arial" w:hAnsi="Arial"/>
          <w:b w:val="0"/>
          <w:color w:val="000000"/>
          <w:sz w:val="22"/>
        </w:rPr>
        <w:t>Filmer la tension de la montée, l'entrée du sax, et la foule qui bascule.</w:t>
      </w:r>
    </w:p>
    <w:p>
      <w:r>
        <w:br w:type="page"/>
      </w:r>
    </w:p>
    <w:p>
      <w:pPr>
        <w:spacing w:before="160" w:after="80"/>
      </w:pPr>
      <w:r>
        <w:rPr>
          <w:rFonts w:ascii="Arial" w:hAnsi="Arial"/>
          <w:b/>
          <w:color w:val="000000"/>
          <w:sz w:val="18"/>
        </w:rPr>
        <w:t>S4  ·  SIGNATURE DJ LIVE</w:t>
      </w:r>
    </w:p>
    <w:p>
      <w:pPr>
        <w:spacing w:before="0" w:after="200"/>
      </w:pPr>
      <w:r>
        <w:rPr>
          <w:rFonts w:ascii="Arial" w:hAnsi="Arial"/>
          <w:b/>
          <w:color w:val="000000"/>
          <w:sz w:val="44"/>
        </w:rPr>
        <w:t>Comment un DJ Live lit une salle en trois minutes</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Un DJ Live expérimenté regarde une salle et sait quoi faire : qui danse, qui hésite, quelles tables attendent. Cette compétence rare crée une autorité par la démonstration, pas par le discours.</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Voilà ce qu'un DJ regarde quand il scanne une salle.</w:t>
      </w:r>
    </w:p>
    <w:p>
      <w:pPr>
        <w:spacing w:before="0" w:after="80"/>
      </w:pPr>
      <w:r>
        <w:rPr>
          <w:rFonts w:ascii="Arial" w:hAnsi="Arial"/>
          <w:b/>
          <w:color w:val="000000"/>
          <w:sz w:val="22"/>
        </w:rPr>
        <w:t xml:space="preserve">2. </w:t>
      </w:r>
      <w:r>
        <w:rPr>
          <w:rFonts w:ascii="Arial" w:hAnsi="Arial"/>
          <w:color w:val="000000"/>
          <w:sz w:val="22"/>
        </w:rPr>
        <w:t>Ce n'est pas un don. C'est un métier de 15 ans.</w:t>
      </w:r>
    </w:p>
    <w:p>
      <w:pPr>
        <w:spacing w:before="200" w:after="80"/>
      </w:pPr>
      <w:r>
        <w:rPr>
          <w:rFonts w:ascii="Arial" w:hAnsi="Arial"/>
          <w:b/>
          <w:color w:val="000000"/>
          <w:sz w:val="18"/>
        </w:rPr>
        <w:t>LE PLAN CLÉ</w:t>
      </w:r>
    </w:p>
    <w:p>
      <w:pPr>
        <w:spacing w:before="0" w:after="160"/>
      </w:pPr>
      <w:r>
        <w:rPr>
          <w:rFonts w:ascii="Arial" w:hAnsi="Arial"/>
          <w:b w:val="0"/>
          <w:color w:val="000000"/>
          <w:sz w:val="22"/>
        </w:rPr>
        <w:t>Filmer la salle en plongée pendant qu'une voix off décrit ce que le DJ observe, puis son ajustement.</w:t>
      </w:r>
    </w:p>
    <w:p>
      <w:r>
        <w:br w:type="page"/>
      </w:r>
    </w:p>
    <w:p>
      <w:pPr>
        <w:spacing w:before="160" w:after="80"/>
      </w:pPr>
      <w:r>
        <w:rPr>
          <w:rFonts w:ascii="Arial" w:hAnsi="Arial"/>
          <w:b/>
          <w:color w:val="000000"/>
          <w:sz w:val="18"/>
        </w:rPr>
        <w:t>S5  ·  SIGNATURE DJ LIVE</w:t>
      </w:r>
    </w:p>
    <w:p>
      <w:pPr>
        <w:spacing w:before="0" w:after="200"/>
      </w:pPr>
      <w:r>
        <w:rPr>
          <w:rFonts w:ascii="Arial" w:hAnsi="Arial"/>
          <w:b/>
          <w:color w:val="000000"/>
          <w:sz w:val="44"/>
        </w:rPr>
        <w:t>Une heure de soirée condensée en 60 secondes</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Une soirée qui marche a une architecture précise : tempo qui monte, morceaux qui changent, lumière qui évolue. Montrer cette architecture en accéléré révèle que Drop pense chaque soirée comme un récit.</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Une heure de soirée Drop, en 60 secondes.</w:t>
      </w:r>
    </w:p>
    <w:p>
      <w:pPr>
        <w:spacing w:before="0" w:after="80"/>
      </w:pPr>
      <w:r>
        <w:rPr>
          <w:rFonts w:ascii="Arial" w:hAnsi="Arial"/>
          <w:b/>
          <w:color w:val="000000"/>
          <w:sz w:val="22"/>
        </w:rPr>
        <w:t xml:space="preserve">2. </w:t>
      </w:r>
      <w:r>
        <w:rPr>
          <w:rFonts w:ascii="Arial" w:hAnsi="Arial"/>
          <w:color w:val="000000"/>
          <w:sz w:val="22"/>
        </w:rPr>
        <w:t>Vous croyez que c'est aléatoire. Voilà le plan caché.</w:t>
      </w:r>
    </w:p>
    <w:p>
      <w:pPr>
        <w:spacing w:before="200" w:after="80"/>
      </w:pPr>
      <w:r>
        <w:rPr>
          <w:rFonts w:ascii="Arial" w:hAnsi="Arial"/>
          <w:b/>
          <w:color w:val="000000"/>
          <w:sz w:val="18"/>
        </w:rPr>
        <w:t>LE PLAN CLÉ</w:t>
      </w:r>
    </w:p>
    <w:p>
      <w:pPr>
        <w:spacing w:before="0" w:after="160"/>
      </w:pPr>
      <w:r>
        <w:rPr>
          <w:rFonts w:ascii="Arial" w:hAnsi="Arial"/>
          <w:b w:val="0"/>
          <w:color w:val="000000"/>
          <w:sz w:val="22"/>
        </w:rPr>
        <w:t>Découper une heure en cinq paliers datés à l'écran, finir sur le pic d'énergie.</w:t>
      </w:r>
    </w:p>
    <w:p>
      <w:r>
        <w:br w:type="page"/>
      </w:r>
    </w:p>
    <w:p>
      <w:pPr>
        <w:spacing w:before="160" w:after="80"/>
      </w:pPr>
      <w:r>
        <w:rPr>
          <w:rFonts w:ascii="Arial" w:hAnsi="Arial"/>
          <w:b/>
          <w:color w:val="000000"/>
          <w:sz w:val="18"/>
        </w:rPr>
        <w:t>SECTION</w:t>
      </w:r>
    </w:p>
    <w:p>
      <w:pPr>
        <w:spacing w:before="0" w:after="200"/>
      </w:pPr>
      <w:r>
        <w:rPr>
          <w:rFonts w:ascii="Arial" w:hAnsi="Arial"/>
          <w:b/>
          <w:color w:val="000000"/>
          <w:sz w:val="44"/>
        </w:rPr>
        <w:t>Lieux</w:t>
      </w:r>
    </w:p>
    <w:p>
      <w:pPr>
        <w:spacing w:before="0" w:after="160"/>
      </w:pPr>
      <w:r>
        <w:rPr>
          <w:rFonts w:ascii="Arial" w:hAnsi="Arial"/>
          <w:b w:val="0"/>
          <w:color w:val="000000"/>
          <w:sz w:val="22"/>
        </w:rPr>
      </w:r>
    </w:p>
    <w:p>
      <w:r>
        <w:br w:type="page"/>
      </w:r>
    </w:p>
    <w:p>
      <w:pPr>
        <w:spacing w:before="160" w:after="80"/>
      </w:pPr>
      <w:r>
        <w:rPr>
          <w:rFonts w:ascii="Arial" w:hAnsi="Arial"/>
          <w:b/>
          <w:color w:val="000000"/>
          <w:sz w:val="18"/>
        </w:rPr>
        <w:t>L1  ·  LIEUX</w:t>
      </w:r>
    </w:p>
    <w:p>
      <w:pPr>
        <w:spacing w:before="0" w:after="200"/>
      </w:pPr>
      <w:r>
        <w:rPr>
          <w:rFonts w:ascii="Arial" w:hAnsi="Arial"/>
          <w:b/>
          <w:color w:val="000000"/>
          <w:sz w:val="44"/>
        </w:rPr>
        <w:t>Une soirée sous la Tour Eiffel</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Quand le lieu est iconique, le contenu prend une autre dimension. Filmer une soirée sous la Tour Eiffel prouve la capacité de Drop à intervenir dans ce type de lieu, sans avoir à le dire.</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On a fait une soirée sous la Tour Eiffel.</w:t>
      </w:r>
    </w:p>
    <w:p>
      <w:pPr>
        <w:spacing w:before="0" w:after="80"/>
      </w:pPr>
      <w:r>
        <w:rPr>
          <w:rFonts w:ascii="Arial" w:hAnsi="Arial"/>
          <w:b/>
          <w:color w:val="000000"/>
          <w:sz w:val="22"/>
        </w:rPr>
        <w:t xml:space="preserve">2. </w:t>
      </w:r>
      <w:r>
        <w:rPr>
          <w:rFonts w:ascii="Arial" w:hAnsi="Arial"/>
          <w:color w:val="000000"/>
          <w:sz w:val="22"/>
        </w:rPr>
        <w:t>Quand le lieu est iconique, le dispositif doit l'être aussi.</w:t>
      </w:r>
    </w:p>
    <w:p>
      <w:pPr>
        <w:spacing w:before="200" w:after="80"/>
      </w:pPr>
      <w:r>
        <w:rPr>
          <w:rFonts w:ascii="Arial" w:hAnsi="Arial"/>
          <w:b/>
          <w:color w:val="000000"/>
          <w:sz w:val="18"/>
        </w:rPr>
        <w:t>LE PLAN CLÉ</w:t>
      </w:r>
    </w:p>
    <w:p>
      <w:pPr>
        <w:spacing w:before="0" w:after="160"/>
      </w:pPr>
      <w:r>
        <w:rPr>
          <w:rFonts w:ascii="Arial" w:hAnsi="Arial"/>
          <w:b w:val="0"/>
          <w:color w:val="000000"/>
          <w:sz w:val="22"/>
        </w:rPr>
        <w:t>Plan large sur le monument illuminé avec la scène en contrebas, puis la soirée en cours.</w:t>
      </w:r>
    </w:p>
    <w:p>
      <w:r>
        <w:br w:type="page"/>
      </w:r>
    </w:p>
    <w:p>
      <w:pPr>
        <w:spacing w:before="160" w:after="80"/>
      </w:pPr>
      <w:r>
        <w:rPr>
          <w:rFonts w:ascii="Arial" w:hAnsi="Arial"/>
          <w:b/>
          <w:color w:val="000000"/>
          <w:sz w:val="18"/>
        </w:rPr>
        <w:t>L4  ·  LIEUX</w:t>
      </w:r>
    </w:p>
    <w:p>
      <w:pPr>
        <w:spacing w:before="0" w:after="200"/>
      </w:pPr>
      <w:r>
        <w:rPr>
          <w:rFonts w:ascii="Arial" w:hAnsi="Arial"/>
          <w:b/>
          <w:color w:val="000000"/>
          <w:sz w:val="44"/>
        </w:rPr>
        <w:t>Mykonos, Saint-Tropez, Marbella, on s'y déplace</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Le marché du mariage en destination est en forte croissance. La clientèle premium veut un prestataire qui se déplace et maîtrise les codes locaux. Cette vidéo positionne Drop comme un acteur international.</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Mykonos. Saint-Tropez. Marbella. On déplace toute la maison.</w:t>
      </w:r>
    </w:p>
    <w:p>
      <w:pPr>
        <w:spacing w:before="0" w:after="80"/>
      </w:pPr>
      <w:r>
        <w:rPr>
          <w:rFonts w:ascii="Arial" w:hAnsi="Arial"/>
          <w:b/>
          <w:color w:val="000000"/>
          <w:sz w:val="22"/>
        </w:rPr>
        <w:t xml:space="preserve">2. </w:t>
      </w:r>
      <w:r>
        <w:rPr>
          <w:rFonts w:ascii="Arial" w:hAnsi="Arial"/>
          <w:color w:val="000000"/>
          <w:sz w:val="22"/>
        </w:rPr>
        <w:t>L'événement signature ne se déplace pas. On vient à lui.</w:t>
      </w:r>
    </w:p>
    <w:p>
      <w:pPr>
        <w:spacing w:before="200" w:after="80"/>
      </w:pPr>
      <w:r>
        <w:rPr>
          <w:rFonts w:ascii="Arial" w:hAnsi="Arial"/>
          <w:b/>
          <w:color w:val="000000"/>
          <w:sz w:val="18"/>
        </w:rPr>
        <w:t>LE PLAN CLÉ</w:t>
      </w:r>
    </w:p>
    <w:p>
      <w:pPr>
        <w:spacing w:before="0" w:after="160"/>
      </w:pPr>
      <w:r>
        <w:rPr>
          <w:rFonts w:ascii="Arial" w:hAnsi="Arial"/>
          <w:b w:val="0"/>
          <w:color w:val="000000"/>
          <w:sz w:val="22"/>
        </w:rPr>
        <w:t>Montage rapide entre trois destinations, plan signature par lieu et pic de soirée.</w:t>
      </w:r>
    </w:p>
    <w:p>
      <w:r>
        <w:br w:type="page"/>
      </w:r>
    </w:p>
    <w:p>
      <w:pPr>
        <w:spacing w:before="160" w:after="80"/>
      </w:pPr>
      <w:r>
        <w:rPr>
          <w:rFonts w:ascii="Arial" w:hAnsi="Arial"/>
          <w:b/>
          <w:color w:val="000000"/>
          <w:sz w:val="18"/>
        </w:rPr>
        <w:t>L5  ·  LIEUX</w:t>
      </w:r>
    </w:p>
    <w:p>
      <w:pPr>
        <w:spacing w:before="0" w:after="200"/>
      </w:pPr>
      <w:r>
        <w:rPr>
          <w:rFonts w:ascii="Arial" w:hAnsi="Arial"/>
          <w:b/>
          <w:color w:val="000000"/>
          <w:sz w:val="44"/>
        </w:rPr>
        <w:t>Le mariage signature au Pavillon des Étangs</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Pour le mariage d'Agathe et Raphaël, Drop a découpé le mur d'écrans pour créer un décor sur mesure. Une innovation reproductible que les wedding planners retiennent et veulent pour leurs clients.</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Voilà ce qu'on a fait pour Agathe et Raphaël.</w:t>
      </w:r>
    </w:p>
    <w:p>
      <w:pPr>
        <w:spacing w:before="0" w:after="80"/>
      </w:pPr>
      <w:r>
        <w:rPr>
          <w:rFonts w:ascii="Arial" w:hAnsi="Arial"/>
          <w:b/>
          <w:color w:val="000000"/>
          <w:sz w:val="22"/>
        </w:rPr>
        <w:t xml:space="preserve">2. </w:t>
      </w:r>
      <w:r>
        <w:rPr>
          <w:rFonts w:ascii="Arial" w:hAnsi="Arial"/>
          <w:color w:val="000000"/>
          <w:sz w:val="22"/>
        </w:rPr>
        <w:t>Cette approche est reproductible sur toute salle équipée.</w:t>
      </w:r>
    </w:p>
    <w:p>
      <w:pPr>
        <w:spacing w:before="200" w:after="80"/>
      </w:pPr>
      <w:r>
        <w:rPr>
          <w:rFonts w:ascii="Arial" w:hAnsi="Arial"/>
          <w:b/>
          <w:color w:val="000000"/>
          <w:sz w:val="18"/>
        </w:rPr>
        <w:t>LE PLAN CLÉ</w:t>
      </w:r>
    </w:p>
    <w:p>
      <w:pPr>
        <w:spacing w:before="0" w:after="160"/>
      </w:pPr>
      <w:r>
        <w:rPr>
          <w:rFonts w:ascii="Arial" w:hAnsi="Arial"/>
          <w:b w:val="0"/>
          <w:color w:val="000000"/>
          <w:sz w:val="22"/>
        </w:rPr>
        <w:t>Montrer le mur d'écrans qui prend la forme d'un décor sur mesure, du brief à la soirée.</w:t>
      </w:r>
    </w:p>
    <w:p>
      <w:r>
        <w:br w:type="page"/>
      </w:r>
    </w:p>
    <w:p>
      <w:pPr>
        <w:spacing w:before="160" w:after="80"/>
      </w:pPr>
      <w:r>
        <w:rPr>
          <w:rFonts w:ascii="Arial" w:hAnsi="Arial"/>
          <w:b/>
          <w:color w:val="000000"/>
          <w:sz w:val="18"/>
        </w:rPr>
        <w:t>SECTION</w:t>
      </w:r>
    </w:p>
    <w:p>
      <w:pPr>
        <w:spacing w:before="0" w:after="200"/>
      </w:pPr>
      <w:r>
        <w:rPr>
          <w:rFonts w:ascii="Arial" w:hAnsi="Arial"/>
          <w:b/>
          <w:color w:val="000000"/>
          <w:sz w:val="44"/>
        </w:rPr>
        <w:t>Atelier studio</w:t>
      </w:r>
    </w:p>
    <w:p>
      <w:pPr>
        <w:spacing w:before="0" w:after="160"/>
      </w:pPr>
      <w:r>
        <w:rPr>
          <w:rFonts w:ascii="Arial" w:hAnsi="Arial"/>
          <w:b w:val="0"/>
          <w:color w:val="000000"/>
          <w:sz w:val="22"/>
        </w:rPr>
      </w:r>
    </w:p>
    <w:p>
      <w:r>
        <w:br w:type="page"/>
      </w:r>
    </w:p>
    <w:p>
      <w:pPr>
        <w:spacing w:before="160" w:after="80"/>
      </w:pPr>
      <w:r>
        <w:rPr>
          <w:rFonts w:ascii="Arial" w:hAnsi="Arial"/>
          <w:b/>
          <w:color w:val="000000"/>
          <w:sz w:val="18"/>
        </w:rPr>
        <w:t>A1  ·  ATELIER STUDIO</w:t>
      </w:r>
    </w:p>
    <w:p>
      <w:pPr>
        <w:spacing w:before="0" w:after="200"/>
      </w:pPr>
      <w:r>
        <w:rPr>
          <w:rFonts w:ascii="Arial" w:hAnsi="Arial"/>
          <w:b/>
          <w:color w:val="000000"/>
          <w:sz w:val="44"/>
        </w:rPr>
        <w:t>Une journée studio pour un morceau qui sert toute une vie</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Drop produit en studio des morceaux uniques. Une journée de travail, et le client a un morceau qui n'existe que pour lui, pour son entrée le jour J et pour toute sa vie. Une personnalisation que personne d'autre ne propose.</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Une journée. Un morceau unique. Pour toute une vie.</w:t>
      </w:r>
    </w:p>
    <w:p>
      <w:pPr>
        <w:spacing w:before="0" w:after="80"/>
      </w:pPr>
      <w:r>
        <w:rPr>
          <w:rFonts w:ascii="Arial" w:hAnsi="Arial"/>
          <w:b/>
          <w:color w:val="000000"/>
          <w:sz w:val="22"/>
        </w:rPr>
        <w:t xml:space="preserve">2. </w:t>
      </w:r>
      <w:r>
        <w:rPr>
          <w:rFonts w:ascii="Arial" w:hAnsi="Arial"/>
          <w:color w:val="000000"/>
          <w:sz w:val="22"/>
        </w:rPr>
        <w:t>Ce qu'on fait en studio avant chaque soirée majeure.</w:t>
      </w:r>
    </w:p>
    <w:p>
      <w:pPr>
        <w:spacing w:before="200" w:after="80"/>
      </w:pPr>
      <w:r>
        <w:rPr>
          <w:rFonts w:ascii="Arial" w:hAnsi="Arial"/>
          <w:b/>
          <w:color w:val="000000"/>
          <w:sz w:val="18"/>
        </w:rPr>
        <w:t>LE PLAN CLÉ</w:t>
      </w:r>
    </w:p>
    <w:p>
      <w:pPr>
        <w:spacing w:before="0" w:after="160"/>
      </w:pPr>
      <w:r>
        <w:rPr>
          <w:rFonts w:ascii="Arial" w:hAnsi="Arial"/>
          <w:b w:val="0"/>
          <w:color w:val="000000"/>
          <w:sz w:val="22"/>
        </w:rPr>
        <w:t>Montrer le process condensé du studio puis la sortie du morceau sur l'entrée des mariés.</w:t>
      </w:r>
    </w:p>
    <w:p>
      <w:r>
        <w:br w:type="page"/>
      </w:r>
    </w:p>
    <w:p>
      <w:pPr>
        <w:spacing w:before="160" w:after="80"/>
      </w:pPr>
      <w:r>
        <w:rPr>
          <w:rFonts w:ascii="Arial" w:hAnsi="Arial"/>
          <w:b/>
          <w:color w:val="000000"/>
          <w:sz w:val="18"/>
        </w:rPr>
        <w:t>A3  ·  ATELIER STUDIO</w:t>
      </w:r>
    </w:p>
    <w:p>
      <w:pPr>
        <w:spacing w:before="0" w:after="200"/>
      </w:pPr>
      <w:r>
        <w:rPr>
          <w:rFonts w:ascii="Arial" w:hAnsi="Arial"/>
          <w:b/>
          <w:color w:val="000000"/>
          <w:sz w:val="44"/>
        </w:rPr>
        <w:t>La voix d'un artiste enregistrée pour l'entrée des mariés</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Pour les mariages premium, Drop fait poser une voix d'artiste en studio sur le morceau d'entrée. Le résultat est un moment unique que personne d'autre ne propose.</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Cette voix, vous l'entendrez sur leur entrée.</w:t>
      </w:r>
    </w:p>
    <w:p>
      <w:pPr>
        <w:spacing w:before="0" w:after="80"/>
      </w:pPr>
      <w:r>
        <w:rPr>
          <w:rFonts w:ascii="Arial" w:hAnsi="Arial"/>
          <w:b/>
          <w:color w:val="000000"/>
          <w:sz w:val="22"/>
        </w:rPr>
        <w:t xml:space="preserve">2. </w:t>
      </w:r>
      <w:r>
        <w:rPr>
          <w:rFonts w:ascii="Arial" w:hAnsi="Arial"/>
          <w:color w:val="000000"/>
          <w:sz w:val="22"/>
        </w:rPr>
        <w:t>Ce moment n'arrivera jamais deux fois.</w:t>
      </w:r>
    </w:p>
    <w:p>
      <w:pPr>
        <w:spacing w:before="200" w:after="80"/>
      </w:pPr>
      <w:r>
        <w:rPr>
          <w:rFonts w:ascii="Arial" w:hAnsi="Arial"/>
          <w:b/>
          <w:color w:val="000000"/>
          <w:sz w:val="18"/>
        </w:rPr>
        <w:t>LE PLAN CLÉ</w:t>
      </w:r>
    </w:p>
    <w:p>
      <w:pPr>
        <w:spacing w:before="0" w:after="160"/>
      </w:pPr>
      <w:r>
        <w:rPr>
          <w:rFonts w:ascii="Arial" w:hAnsi="Arial"/>
          <w:b w:val="0"/>
          <w:color w:val="000000"/>
          <w:sz w:val="22"/>
        </w:rPr>
        <w:t>Filmer la prise vocale en cabine, puis le moment où la voix sort sur l'entrée des mariés.</w:t>
      </w:r>
    </w:p>
    <w:p>
      <w:r>
        <w:br w:type="page"/>
      </w:r>
    </w:p>
    <w:p>
      <w:pPr>
        <w:spacing w:before="160" w:after="80"/>
      </w:pPr>
      <w:r>
        <w:rPr>
          <w:rFonts w:ascii="Arial" w:hAnsi="Arial"/>
          <w:b/>
          <w:color w:val="000000"/>
          <w:sz w:val="18"/>
        </w:rPr>
        <w:t>A5  ·  ATELIER STUDIO</w:t>
      </w:r>
    </w:p>
    <w:p>
      <w:pPr>
        <w:spacing w:before="0" w:after="200"/>
      </w:pPr>
      <w:r>
        <w:rPr>
          <w:rFonts w:ascii="Arial" w:hAnsi="Arial"/>
          <w:b/>
          <w:color w:val="000000"/>
          <w:sz w:val="44"/>
        </w:rPr>
        <w:t>Ce qu'un arrangement live ajoute à un morceau</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Beaucoup pensent qu'un DJ et une playlist, c'est pareil. Montrer ce qu'un arrangement live ajoute à un morceau qu'on aurait pu juste passer fait l'argument par le contraste, sans rien réfuter.</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La même chanson. Et ce n'est pas la même soirée.</w:t>
      </w:r>
    </w:p>
    <w:p>
      <w:pPr>
        <w:spacing w:before="0" w:after="80"/>
      </w:pPr>
      <w:r>
        <w:rPr>
          <w:rFonts w:ascii="Arial" w:hAnsi="Arial"/>
          <w:b/>
          <w:color w:val="000000"/>
          <w:sz w:val="22"/>
        </w:rPr>
        <w:t xml:space="preserve">2. </w:t>
      </w:r>
      <w:r>
        <w:rPr>
          <w:rFonts w:ascii="Arial" w:hAnsi="Arial"/>
          <w:color w:val="000000"/>
          <w:sz w:val="22"/>
        </w:rPr>
        <w:t>Voilà ce que vous n'entendez jamais en streaming.</w:t>
      </w:r>
    </w:p>
    <w:p>
      <w:pPr>
        <w:spacing w:before="200" w:after="80"/>
      </w:pPr>
      <w:r>
        <w:rPr>
          <w:rFonts w:ascii="Arial" w:hAnsi="Arial"/>
          <w:b/>
          <w:color w:val="000000"/>
          <w:sz w:val="18"/>
        </w:rPr>
        <w:t>LE PLAN CLÉ</w:t>
      </w:r>
    </w:p>
    <w:p>
      <w:pPr>
        <w:spacing w:before="0" w:after="160"/>
      </w:pPr>
      <w:r>
        <w:rPr>
          <w:rFonts w:ascii="Arial" w:hAnsi="Arial"/>
          <w:b w:val="0"/>
          <w:color w:val="000000"/>
          <w:sz w:val="22"/>
        </w:rPr>
        <w:t>Faire entendre la version d'origine, puis la version live arrangée jouée sur scène.</w:t>
      </w:r>
    </w:p>
    <w:p>
      <w:r>
        <w:br w:type="page"/>
      </w:r>
    </w:p>
    <w:p>
      <w:pPr>
        <w:spacing w:before="160" w:after="80"/>
      </w:pPr>
      <w:r>
        <w:rPr>
          <w:rFonts w:ascii="Arial" w:hAnsi="Arial"/>
          <w:b/>
          <w:color w:val="000000"/>
          <w:sz w:val="18"/>
        </w:rPr>
        <w:t>A6  ·  ATELIER STUDIO</w:t>
      </w:r>
    </w:p>
    <w:p>
      <w:pPr>
        <w:spacing w:before="0" w:after="200"/>
      </w:pPr>
      <w:r>
        <w:rPr>
          <w:rFonts w:ascii="Arial" w:hAnsi="Arial"/>
          <w:b/>
          <w:color w:val="000000"/>
          <w:sz w:val="44"/>
        </w:rPr>
        <w:t>Le making-of d'un morceau Daft Punk pour un bar mitzvah</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Un client a envoyé Let the sunshine in et une référence Daft Punk. Drop en a fait un morceau unique avec une voix robotique. Le making-of complet, du studio à la soirée, est l'une des vidéos les plus partageables.</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La cliente a envoyé deux références. Voilà ce qu'on en a fait.</w:t>
      </w:r>
    </w:p>
    <w:p>
      <w:pPr>
        <w:spacing w:before="0" w:after="80"/>
      </w:pPr>
      <w:r>
        <w:rPr>
          <w:rFonts w:ascii="Arial" w:hAnsi="Arial"/>
          <w:b/>
          <w:color w:val="000000"/>
          <w:sz w:val="22"/>
        </w:rPr>
        <w:t xml:space="preserve">2. </w:t>
      </w:r>
      <w:r>
        <w:rPr>
          <w:rFonts w:ascii="Arial" w:hAnsi="Arial"/>
          <w:color w:val="000000"/>
          <w:sz w:val="22"/>
        </w:rPr>
        <w:t>Comment on a fait sonner Daft Punk sur Let the sunshine in.</w:t>
      </w:r>
    </w:p>
    <w:p>
      <w:pPr>
        <w:spacing w:before="200" w:after="80"/>
      </w:pPr>
      <w:r>
        <w:rPr>
          <w:rFonts w:ascii="Arial" w:hAnsi="Arial"/>
          <w:b/>
          <w:color w:val="000000"/>
          <w:sz w:val="18"/>
        </w:rPr>
        <w:t>LE PLAN CLÉ</w:t>
      </w:r>
    </w:p>
    <w:p>
      <w:pPr>
        <w:spacing w:before="0" w:after="160"/>
      </w:pPr>
      <w:r>
        <w:rPr>
          <w:rFonts w:ascii="Arial" w:hAnsi="Arial"/>
          <w:b w:val="0"/>
          <w:color w:val="000000"/>
          <w:sz w:val="22"/>
        </w:rPr>
        <w:t>Suivre le morceau du studio à la soirée, finir sur l'entrée du jeune et l'émotion de la salle.</w:t>
      </w:r>
    </w:p>
    <w:p>
      <w:r>
        <w:br w:type="page"/>
      </w:r>
    </w:p>
    <w:p>
      <w:pPr>
        <w:spacing w:before="160" w:after="80"/>
      </w:pPr>
      <w:r>
        <w:rPr>
          <w:rFonts w:ascii="Arial" w:hAnsi="Arial"/>
          <w:b/>
          <w:color w:val="000000"/>
          <w:sz w:val="18"/>
        </w:rPr>
        <w:t>SECTION</w:t>
      </w:r>
    </w:p>
    <w:p>
      <w:pPr>
        <w:spacing w:before="0" w:after="200"/>
      </w:pPr>
      <w:r>
        <w:rPr>
          <w:rFonts w:ascii="Arial" w:hAnsi="Arial"/>
          <w:b/>
          <w:color w:val="000000"/>
          <w:sz w:val="44"/>
        </w:rPr>
        <w:t>Atelier styliste</w:t>
      </w:r>
    </w:p>
    <w:p>
      <w:pPr>
        <w:spacing w:before="0" w:after="160"/>
      </w:pPr>
      <w:r>
        <w:rPr>
          <w:rFonts w:ascii="Arial" w:hAnsi="Arial"/>
          <w:b w:val="0"/>
          <w:color w:val="000000"/>
          <w:sz w:val="22"/>
        </w:rPr>
      </w:r>
    </w:p>
    <w:p>
      <w:r>
        <w:br w:type="page"/>
      </w:r>
    </w:p>
    <w:p>
      <w:pPr>
        <w:spacing w:before="160" w:after="80"/>
      </w:pPr>
      <w:r>
        <w:rPr>
          <w:rFonts w:ascii="Arial" w:hAnsi="Arial"/>
          <w:b/>
          <w:color w:val="000000"/>
          <w:sz w:val="18"/>
        </w:rPr>
        <w:t>W1  ·  ATELIER STYLISTE</w:t>
      </w:r>
    </w:p>
    <w:p>
      <w:pPr>
        <w:spacing w:before="0" w:after="200"/>
      </w:pPr>
      <w:r>
        <w:rPr>
          <w:rFonts w:ascii="Arial" w:hAnsi="Arial"/>
          <w:b/>
          <w:color w:val="000000"/>
          <w:sz w:val="44"/>
        </w:rPr>
        <w:t>Comment on choisit le look d'une soirée</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Drop travaille avec une styliste qui conçoit des tenues sur mesure pour chaque type de soirée. C'est un métier que personne d'autre dans l'événementiel ne propose. Le révéler crée une différenciation immédiate.</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Avant chaque soirée, on choisit la tenue.</w:t>
      </w:r>
    </w:p>
    <w:p>
      <w:pPr>
        <w:spacing w:before="0" w:after="80"/>
      </w:pPr>
      <w:r>
        <w:rPr>
          <w:rFonts w:ascii="Arial" w:hAnsi="Arial"/>
          <w:b/>
          <w:color w:val="000000"/>
          <w:sz w:val="22"/>
        </w:rPr>
        <w:t xml:space="preserve">2. </w:t>
      </w:r>
      <w:r>
        <w:rPr>
          <w:rFonts w:ascii="Arial" w:hAnsi="Arial"/>
          <w:color w:val="000000"/>
          <w:sz w:val="22"/>
        </w:rPr>
        <w:t>L'apparence des artistes fait partie de la performance.</w:t>
      </w:r>
    </w:p>
    <w:p>
      <w:pPr>
        <w:spacing w:before="200" w:after="80"/>
      </w:pPr>
      <w:r>
        <w:rPr>
          <w:rFonts w:ascii="Arial" w:hAnsi="Arial"/>
          <w:b/>
          <w:color w:val="000000"/>
          <w:sz w:val="18"/>
        </w:rPr>
        <w:t>LE PLAN CLÉ</w:t>
      </w:r>
    </w:p>
    <w:p>
      <w:pPr>
        <w:spacing w:before="0" w:after="160"/>
      </w:pPr>
      <w:r>
        <w:rPr>
          <w:rFonts w:ascii="Arial" w:hAnsi="Arial"/>
          <w:b w:val="0"/>
          <w:color w:val="000000"/>
          <w:sz w:val="22"/>
        </w:rPr>
        <w:t>Filmer l'atelier, le panel de tenues, le choix et l'essayage, puis le performer en scène.</w:t>
      </w:r>
    </w:p>
    <w:p>
      <w:r>
        <w:br w:type="page"/>
      </w:r>
    </w:p>
    <w:p>
      <w:pPr>
        <w:spacing w:before="160" w:after="80"/>
      </w:pPr>
      <w:r>
        <w:rPr>
          <w:rFonts w:ascii="Arial" w:hAnsi="Arial"/>
          <w:b/>
          <w:color w:val="000000"/>
          <w:sz w:val="18"/>
        </w:rPr>
        <w:t>W2  ·  ATELIER STYLISTE</w:t>
      </w:r>
    </w:p>
    <w:p>
      <w:pPr>
        <w:spacing w:before="0" w:after="200"/>
      </w:pPr>
      <w:r>
        <w:rPr>
          <w:rFonts w:ascii="Arial" w:hAnsi="Arial"/>
          <w:b/>
          <w:color w:val="000000"/>
          <w:sz w:val="44"/>
        </w:rPr>
        <w:t>L'envers d'une tenue de scène sur mesure</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Les mains de la couturière qui assemblent une tenue. Un savoir-faire artisanal, silencieux, hypnotique. Le spectateur ressent l'attention au détail. Une vidéo qu'on regarde plusieurs fois.</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Cette tenue n'existe nulle part ailleurs.</w:t>
      </w:r>
    </w:p>
    <w:p>
      <w:pPr>
        <w:spacing w:before="0" w:after="80"/>
      </w:pPr>
      <w:r>
        <w:rPr>
          <w:rFonts w:ascii="Arial" w:hAnsi="Arial"/>
          <w:b/>
          <w:color w:val="000000"/>
          <w:sz w:val="22"/>
        </w:rPr>
        <w:t xml:space="preserve">2. </w:t>
      </w:r>
      <w:r>
        <w:rPr>
          <w:rFonts w:ascii="Arial" w:hAnsi="Arial"/>
          <w:color w:val="000000"/>
          <w:sz w:val="22"/>
        </w:rPr>
        <w:t>Faite à la main pour une seule soirée.</w:t>
      </w:r>
    </w:p>
    <w:p>
      <w:pPr>
        <w:spacing w:before="200" w:after="80"/>
      </w:pPr>
      <w:r>
        <w:rPr>
          <w:rFonts w:ascii="Arial" w:hAnsi="Arial"/>
          <w:b/>
          <w:color w:val="000000"/>
          <w:sz w:val="18"/>
        </w:rPr>
        <w:t>LE PLAN CLÉ</w:t>
      </w:r>
    </w:p>
    <w:p>
      <w:pPr>
        <w:spacing w:before="0" w:after="160"/>
      </w:pPr>
      <w:r>
        <w:rPr>
          <w:rFonts w:ascii="Arial" w:hAnsi="Arial"/>
          <w:b w:val="0"/>
          <w:color w:val="000000"/>
          <w:sz w:val="22"/>
        </w:rPr>
        <w:t>Filmer en gros plan les mains, les aiguilles et les matières, puis la tenue finie en scène.</w:t>
      </w:r>
    </w:p>
    <w:p>
      <w:r>
        <w:br w:type="page"/>
      </w:r>
    </w:p>
    <w:p>
      <w:pPr>
        <w:spacing w:before="160" w:after="80"/>
      </w:pPr>
      <w:r>
        <w:rPr>
          <w:rFonts w:ascii="Arial" w:hAnsi="Arial"/>
          <w:b/>
          <w:color w:val="000000"/>
          <w:sz w:val="18"/>
        </w:rPr>
        <w:t>W4  ·  ATELIER STYLISTE</w:t>
      </w:r>
    </w:p>
    <w:p>
      <w:pPr>
        <w:spacing w:before="0" w:after="200"/>
      </w:pPr>
      <w:r>
        <w:rPr>
          <w:rFonts w:ascii="Arial" w:hAnsi="Arial"/>
          <w:b/>
          <w:color w:val="000000"/>
          <w:sz w:val="44"/>
        </w:rPr>
        <w:t>Tout ce qui est sur scène suit la même direction artistique</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Dans une soirée Drop, DJ, musiciens, chanteurs et performers ont tous une cohérence visuelle. Cette cohérence se ressent sans qu'on puisse la nommer. La vidéo donne la clé de lecture au spectateur.</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Tout ce que vous voyez suit la même direction artistique.</w:t>
      </w:r>
    </w:p>
    <w:p>
      <w:pPr>
        <w:spacing w:before="0" w:after="80"/>
      </w:pPr>
      <w:r>
        <w:rPr>
          <w:rFonts w:ascii="Arial" w:hAnsi="Arial"/>
          <w:b/>
          <w:color w:val="000000"/>
          <w:sz w:val="22"/>
        </w:rPr>
        <w:t xml:space="preserve">2. </w:t>
      </w:r>
      <w:r>
        <w:rPr>
          <w:rFonts w:ascii="Arial" w:hAnsi="Arial"/>
          <w:color w:val="000000"/>
          <w:sz w:val="22"/>
        </w:rPr>
        <w:t>Personne ne le dit. Tout le monde le ressent.</w:t>
      </w:r>
    </w:p>
    <w:p>
      <w:pPr>
        <w:spacing w:before="200" w:after="80"/>
      </w:pPr>
      <w:r>
        <w:rPr>
          <w:rFonts w:ascii="Arial" w:hAnsi="Arial"/>
          <w:b/>
          <w:color w:val="000000"/>
          <w:sz w:val="18"/>
        </w:rPr>
        <w:t>LE PLAN CLÉ</w:t>
      </w:r>
    </w:p>
    <w:p>
      <w:pPr>
        <w:spacing w:before="0" w:after="160"/>
      </w:pPr>
      <w:r>
        <w:rPr>
          <w:rFonts w:ascii="Arial" w:hAnsi="Arial"/>
          <w:b w:val="0"/>
          <w:color w:val="000000"/>
          <w:sz w:val="22"/>
        </w:rPr>
        <w:t>Filmer chaque artiste en gros plan puis un plan large pour montrer la cohérence d'ensemble.</w:t>
      </w:r>
    </w:p>
    <w:p>
      <w:r>
        <w:br w:type="page"/>
      </w:r>
    </w:p>
    <w:p>
      <w:pPr>
        <w:spacing w:before="160" w:after="80"/>
      </w:pPr>
      <w:r>
        <w:rPr>
          <w:rFonts w:ascii="Arial" w:hAnsi="Arial"/>
          <w:b/>
          <w:color w:val="000000"/>
          <w:sz w:val="18"/>
        </w:rPr>
        <w:t>SECTION</w:t>
      </w:r>
    </w:p>
    <w:p>
      <w:pPr>
        <w:spacing w:before="0" w:after="200"/>
      </w:pPr>
      <w:r>
        <w:rPr>
          <w:rFonts w:ascii="Arial" w:hAnsi="Arial"/>
          <w:b/>
          <w:color w:val="000000"/>
          <w:sz w:val="44"/>
        </w:rPr>
        <w:t>Scénographie</w:t>
      </w:r>
    </w:p>
    <w:p>
      <w:pPr>
        <w:spacing w:before="0" w:after="160"/>
      </w:pPr>
      <w:r>
        <w:rPr>
          <w:rFonts w:ascii="Arial" w:hAnsi="Arial"/>
          <w:b w:val="0"/>
          <w:color w:val="000000"/>
          <w:sz w:val="22"/>
        </w:rPr>
      </w:r>
    </w:p>
    <w:p>
      <w:r>
        <w:br w:type="page"/>
      </w:r>
    </w:p>
    <w:p>
      <w:pPr>
        <w:spacing w:before="160" w:after="80"/>
      </w:pPr>
      <w:r>
        <w:rPr>
          <w:rFonts w:ascii="Arial" w:hAnsi="Arial"/>
          <w:b/>
          <w:color w:val="000000"/>
          <w:sz w:val="18"/>
        </w:rPr>
        <w:t>Z1  ·  SCÉNOGRAPHIE</w:t>
      </w:r>
    </w:p>
    <w:p>
      <w:pPr>
        <w:spacing w:before="0" w:after="200"/>
      </w:pPr>
      <w:r>
        <w:rPr>
          <w:rFonts w:ascii="Arial" w:hAnsi="Arial"/>
          <w:b/>
          <w:color w:val="000000"/>
          <w:sz w:val="44"/>
        </w:rPr>
        <w:t>Du croquis au montage, 48 heures pour construire une scène</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Chaque scène Drop commence par un croquis, devient un plan en 3D, puis se monte le jour J. Montrer ce processus démontre que chaque scène est unique et pensée, pas reproduite d'un événement à l'autre.</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Chaque scène commence par un croquis sur papier.</w:t>
      </w:r>
    </w:p>
    <w:p>
      <w:pPr>
        <w:spacing w:before="0" w:after="80"/>
      </w:pPr>
      <w:r>
        <w:rPr>
          <w:rFonts w:ascii="Arial" w:hAnsi="Arial"/>
          <w:b/>
          <w:color w:val="000000"/>
          <w:sz w:val="22"/>
        </w:rPr>
        <w:t xml:space="preserve">2. </w:t>
      </w:r>
      <w:r>
        <w:rPr>
          <w:rFonts w:ascii="Arial" w:hAnsi="Arial"/>
          <w:color w:val="000000"/>
          <w:sz w:val="22"/>
        </w:rPr>
        <w:t>48 heures de conception. Une nuit de soirée.</w:t>
      </w:r>
    </w:p>
    <w:p>
      <w:pPr>
        <w:spacing w:before="200" w:after="80"/>
      </w:pPr>
      <w:r>
        <w:rPr>
          <w:rFonts w:ascii="Arial" w:hAnsi="Arial"/>
          <w:b/>
          <w:color w:val="000000"/>
          <w:sz w:val="18"/>
        </w:rPr>
        <w:t>LE PLAN CLÉ</w:t>
      </w:r>
    </w:p>
    <w:p>
      <w:pPr>
        <w:spacing w:before="0" w:after="160"/>
      </w:pPr>
      <w:r>
        <w:rPr>
          <w:rFonts w:ascii="Arial" w:hAnsi="Arial"/>
          <w:b w:val="0"/>
          <w:color w:val="000000"/>
          <w:sz w:val="22"/>
        </w:rPr>
        <w:t>Suivre les étapes du croquis à la 3D puis au montage, finir sur la scène en performance.</w:t>
      </w:r>
    </w:p>
    <w:p>
      <w:r>
        <w:br w:type="page"/>
      </w:r>
    </w:p>
    <w:p>
      <w:pPr>
        <w:spacing w:before="160" w:after="80"/>
      </w:pPr>
      <w:r>
        <w:rPr>
          <w:rFonts w:ascii="Arial" w:hAnsi="Arial"/>
          <w:b/>
          <w:color w:val="000000"/>
          <w:sz w:val="18"/>
        </w:rPr>
        <w:t>Z3  ·  SCÉNOGRAPHIE</w:t>
      </w:r>
    </w:p>
    <w:p>
      <w:pPr>
        <w:spacing w:before="0" w:after="200"/>
      </w:pPr>
      <w:r>
        <w:rPr>
          <w:rFonts w:ascii="Arial" w:hAnsi="Arial"/>
          <w:b/>
          <w:color w:val="000000"/>
          <w:sz w:val="44"/>
        </w:rPr>
        <w:t>Le mur d'écrans découpé pour Agathe et Raphaël</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Drop a découpé le mur d'écrans en post-production pour créer un décor sur mesure. Une innovation reproductible sur toute salle équipée. Un cas signature qui parle directement aux wedding planners.</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Ce mur d'écrans n'a pas été utilisé tel quel.</w:t>
      </w:r>
    </w:p>
    <w:p>
      <w:pPr>
        <w:spacing w:before="0" w:after="80"/>
      </w:pPr>
      <w:r>
        <w:rPr>
          <w:rFonts w:ascii="Arial" w:hAnsi="Arial"/>
          <w:b/>
          <w:color w:val="000000"/>
          <w:sz w:val="22"/>
        </w:rPr>
        <w:t xml:space="preserve">2. </w:t>
      </w:r>
      <w:r>
        <w:rPr>
          <w:rFonts w:ascii="Arial" w:hAnsi="Arial"/>
          <w:color w:val="000000"/>
          <w:sz w:val="22"/>
        </w:rPr>
        <w:t>Voilà ce qu'on a inventé pour ce mariage.</w:t>
      </w:r>
    </w:p>
    <w:p>
      <w:pPr>
        <w:spacing w:before="200" w:after="80"/>
      </w:pPr>
      <w:r>
        <w:rPr>
          <w:rFonts w:ascii="Arial" w:hAnsi="Arial"/>
          <w:b/>
          <w:color w:val="000000"/>
          <w:sz w:val="18"/>
        </w:rPr>
        <w:t>LE PLAN CLÉ</w:t>
      </w:r>
    </w:p>
    <w:p>
      <w:pPr>
        <w:spacing w:before="0" w:after="160"/>
      </w:pPr>
      <w:r>
        <w:rPr>
          <w:rFonts w:ascii="Arial" w:hAnsi="Arial"/>
          <w:b w:val="0"/>
          <w:color w:val="000000"/>
          <w:sz w:val="22"/>
        </w:rPr>
        <w:t>Montrer le repérage du mur, le brief au motion designer, puis le résultat en soirée.</w:t>
      </w:r>
    </w:p>
    <w:p>
      <w:r>
        <w:br w:type="page"/>
      </w:r>
    </w:p>
    <w:p>
      <w:pPr>
        <w:spacing w:before="160" w:after="80"/>
      </w:pPr>
      <w:r>
        <w:rPr>
          <w:rFonts w:ascii="Arial" w:hAnsi="Arial"/>
          <w:b/>
          <w:color w:val="000000"/>
          <w:sz w:val="18"/>
        </w:rPr>
        <w:t>Z5  ·  SCÉNOGRAPHIE</w:t>
      </w:r>
    </w:p>
    <w:p>
      <w:pPr>
        <w:spacing w:before="0" w:after="200"/>
      </w:pPr>
      <w:r>
        <w:rPr>
          <w:rFonts w:ascii="Arial" w:hAnsi="Arial"/>
          <w:b/>
          <w:color w:val="000000"/>
          <w:sz w:val="44"/>
        </w:rPr>
        <w:t>L'éclairagiste, le métier qu'on ne voit jamais</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Pendant toute la soirée, l'éclairagiste ajuste les lumières en direct. Personne ne le voit, pourtant c'est lui qui produit l'atmosphère que le public ressent. Lui dédier une vidéo révèle un métier rare.</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Personne ne le voit. Tout le monde ressent son travail.</w:t>
      </w:r>
    </w:p>
    <w:p>
      <w:pPr>
        <w:spacing w:before="0" w:after="80"/>
      </w:pPr>
      <w:r>
        <w:rPr>
          <w:rFonts w:ascii="Arial" w:hAnsi="Arial"/>
          <w:b/>
          <w:color w:val="000000"/>
          <w:sz w:val="22"/>
        </w:rPr>
        <w:t xml:space="preserve">2. </w:t>
      </w:r>
      <w:r>
        <w:rPr>
          <w:rFonts w:ascii="Arial" w:hAnsi="Arial"/>
          <w:color w:val="000000"/>
          <w:sz w:val="22"/>
        </w:rPr>
        <w:t>Le métier le plus important. Le moins visible.</w:t>
      </w:r>
    </w:p>
    <w:p>
      <w:pPr>
        <w:spacing w:before="200" w:after="80"/>
      </w:pPr>
      <w:r>
        <w:rPr>
          <w:rFonts w:ascii="Arial" w:hAnsi="Arial"/>
          <w:b/>
          <w:color w:val="000000"/>
          <w:sz w:val="18"/>
        </w:rPr>
        <w:t>LE PLAN CLÉ</w:t>
      </w:r>
    </w:p>
    <w:p>
      <w:pPr>
        <w:spacing w:before="0" w:after="160"/>
      </w:pPr>
      <w:r>
        <w:rPr>
          <w:rFonts w:ascii="Arial" w:hAnsi="Arial"/>
          <w:b w:val="0"/>
          <w:color w:val="000000"/>
          <w:sz w:val="22"/>
        </w:rPr>
        <w:t>Alterner l'éclairagiste à sa console et l'effet de ses réglages sur la salle.</w:t>
      </w:r>
    </w:p>
    <w:p>
      <w:r>
        <w:br w:type="page"/>
      </w:r>
    </w:p>
    <w:p>
      <w:pPr>
        <w:spacing w:before="160" w:after="80"/>
      </w:pPr>
      <w:r>
        <w:rPr>
          <w:rFonts w:ascii="Arial" w:hAnsi="Arial"/>
          <w:b/>
          <w:color w:val="000000"/>
          <w:sz w:val="18"/>
        </w:rPr>
        <w:t>Z6  ·  SCÉNOGRAPHIE</w:t>
      </w:r>
    </w:p>
    <w:p>
      <w:pPr>
        <w:spacing w:before="0" w:after="200"/>
      </w:pPr>
      <w:r>
        <w:rPr>
          <w:rFonts w:ascii="Arial" w:hAnsi="Arial"/>
          <w:b/>
          <w:color w:val="000000"/>
          <w:sz w:val="44"/>
        </w:rPr>
        <w:t>Les douches de lumière sur les moments clés</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Drop pose des halos de lumière précis sur les moments importants : entrée des mariés, discours, première danse. Ces halos sont préparés. La vidéo donne au spectateur la grille de lecture qu'il n'avait pas.</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Ce halo, ce n'est pas un hasard.</w:t>
      </w:r>
    </w:p>
    <w:p>
      <w:pPr>
        <w:spacing w:before="0" w:after="80"/>
      </w:pPr>
      <w:r>
        <w:rPr>
          <w:rFonts w:ascii="Arial" w:hAnsi="Arial"/>
          <w:b/>
          <w:color w:val="000000"/>
          <w:sz w:val="22"/>
        </w:rPr>
        <w:t xml:space="preserve">2. </w:t>
      </w:r>
      <w:r>
        <w:rPr>
          <w:rFonts w:ascii="Arial" w:hAnsi="Arial"/>
          <w:color w:val="000000"/>
          <w:sz w:val="22"/>
        </w:rPr>
        <w:t>Le détail qui transforme un discours en émotion.</w:t>
      </w:r>
    </w:p>
    <w:p>
      <w:pPr>
        <w:spacing w:before="200" w:after="80"/>
      </w:pPr>
      <w:r>
        <w:rPr>
          <w:rFonts w:ascii="Arial" w:hAnsi="Arial"/>
          <w:b/>
          <w:color w:val="000000"/>
          <w:sz w:val="18"/>
        </w:rPr>
        <w:t>LE PLAN CLÉ</w:t>
      </w:r>
    </w:p>
    <w:p>
      <w:pPr>
        <w:spacing w:before="0" w:after="160"/>
      </w:pPr>
      <w:r>
        <w:rPr>
          <w:rFonts w:ascii="Arial" w:hAnsi="Arial"/>
          <w:b w:val="0"/>
          <w:color w:val="000000"/>
          <w:sz w:val="22"/>
        </w:rPr>
        <w:t>Montrer trois moments clés sous halo de lumière, puis l'éclairagiste qui les déclenche.</w:t>
      </w:r>
    </w:p>
    <w:p>
      <w:r>
        <w:br w:type="page"/>
      </w:r>
    </w:p>
    <w:p>
      <w:pPr>
        <w:spacing w:before="160" w:after="80"/>
      </w:pPr>
      <w:r>
        <w:rPr>
          <w:rFonts w:ascii="Arial" w:hAnsi="Arial"/>
          <w:b/>
          <w:color w:val="000000"/>
          <w:sz w:val="18"/>
        </w:rPr>
        <w:t>SECTION</w:t>
      </w:r>
    </w:p>
    <w:p>
      <w:pPr>
        <w:spacing w:before="0" w:after="200"/>
      </w:pPr>
      <w:r>
        <w:rPr>
          <w:rFonts w:ascii="Arial" w:hAnsi="Arial"/>
          <w:b/>
          <w:color w:val="000000"/>
          <w:sz w:val="44"/>
        </w:rPr>
        <w:t>Mapping et écrans</w:t>
      </w:r>
    </w:p>
    <w:p>
      <w:pPr>
        <w:spacing w:before="0" w:after="160"/>
      </w:pPr>
      <w:r>
        <w:rPr>
          <w:rFonts w:ascii="Arial" w:hAnsi="Arial"/>
          <w:b w:val="0"/>
          <w:color w:val="000000"/>
          <w:sz w:val="22"/>
        </w:rPr>
      </w:r>
    </w:p>
    <w:p>
      <w:r>
        <w:br w:type="page"/>
      </w:r>
    </w:p>
    <w:p>
      <w:pPr>
        <w:spacing w:before="160" w:after="80"/>
      </w:pPr>
      <w:r>
        <w:rPr>
          <w:rFonts w:ascii="Arial" w:hAnsi="Arial"/>
          <w:b/>
          <w:color w:val="000000"/>
          <w:sz w:val="18"/>
        </w:rPr>
        <w:t>M1  ·  MAPPING ET ÉCRANS</w:t>
      </w:r>
    </w:p>
    <w:p>
      <w:pPr>
        <w:spacing w:before="0" w:after="200"/>
      </w:pPr>
      <w:r>
        <w:rPr>
          <w:rFonts w:ascii="Arial" w:hAnsi="Arial"/>
          <w:b/>
          <w:color w:val="000000"/>
          <w:sz w:val="44"/>
        </w:rPr>
        <w:t>Le mur d'écrans n'est pas un fond, c'est un instrument</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Beaucoup d'événements utilisent le mur d'écrans comme un simple fond avec des images en boucle. Drop le pilote comme un instrument, synchronisé avec la musique. La différence se montre, sans réfuter les autres.</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Voilà ce qu'on fait avec un mur d'écrans.</w:t>
      </w:r>
    </w:p>
    <w:p>
      <w:pPr>
        <w:spacing w:before="0" w:after="80"/>
      </w:pPr>
      <w:r>
        <w:rPr>
          <w:rFonts w:ascii="Arial" w:hAnsi="Arial"/>
          <w:b/>
          <w:color w:val="000000"/>
          <w:sz w:val="22"/>
        </w:rPr>
        <w:t xml:space="preserve">2. </w:t>
      </w:r>
      <w:r>
        <w:rPr>
          <w:rFonts w:ascii="Arial" w:hAnsi="Arial"/>
          <w:color w:val="000000"/>
          <w:sz w:val="22"/>
        </w:rPr>
        <w:t>Vous croyez que c'est un fond. C'est une scénographie.</w:t>
      </w:r>
    </w:p>
    <w:p>
      <w:pPr>
        <w:spacing w:before="200" w:after="80"/>
      </w:pPr>
      <w:r>
        <w:rPr>
          <w:rFonts w:ascii="Arial" w:hAnsi="Arial"/>
          <w:b/>
          <w:color w:val="000000"/>
          <w:sz w:val="18"/>
        </w:rPr>
        <w:t>LE PLAN CLÉ</w:t>
      </w:r>
    </w:p>
    <w:p>
      <w:pPr>
        <w:spacing w:before="0" w:after="160"/>
      </w:pPr>
      <w:r>
        <w:rPr>
          <w:rFonts w:ascii="Arial" w:hAnsi="Arial"/>
          <w:b w:val="0"/>
          <w:color w:val="000000"/>
          <w:sz w:val="22"/>
        </w:rPr>
        <w:t>Enchaîner des exemples Drop où l'image réagit à la musique, puis la foule qui réagit.</w:t>
      </w:r>
    </w:p>
    <w:p>
      <w:r>
        <w:br w:type="page"/>
      </w:r>
    </w:p>
    <w:p>
      <w:pPr>
        <w:spacing w:before="160" w:after="80"/>
      </w:pPr>
      <w:r>
        <w:rPr>
          <w:rFonts w:ascii="Arial" w:hAnsi="Arial"/>
          <w:b/>
          <w:color w:val="000000"/>
          <w:sz w:val="18"/>
        </w:rPr>
        <w:t>M2  ·  MAPPING ET ÉCRANS</w:t>
      </w:r>
    </w:p>
    <w:p>
      <w:pPr>
        <w:spacing w:before="0" w:after="200"/>
      </w:pPr>
      <w:r>
        <w:rPr>
          <w:rFonts w:ascii="Arial" w:hAnsi="Arial"/>
          <w:b/>
          <w:color w:val="000000"/>
          <w:sz w:val="44"/>
        </w:rPr>
        <w:t>Le masque 3D pour une intro de soirée privée</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Drop a conçu un masque 3D animé pour une intro, voix d'artiste posée en studio et post-production futuriste. Une innovation reproductible et une signature visuelle forte que personne d'autre ne propose.</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Cette intro a été créée pour une seule soirée.</w:t>
      </w:r>
    </w:p>
    <w:p>
      <w:pPr>
        <w:spacing w:before="0" w:after="80"/>
      </w:pPr>
      <w:r>
        <w:rPr>
          <w:rFonts w:ascii="Arial" w:hAnsi="Arial"/>
          <w:b/>
          <w:color w:val="000000"/>
          <w:sz w:val="22"/>
        </w:rPr>
        <w:t xml:space="preserve">2. </w:t>
      </w:r>
      <w:r>
        <w:rPr>
          <w:rFonts w:ascii="Arial" w:hAnsi="Arial"/>
          <w:color w:val="000000"/>
          <w:sz w:val="22"/>
        </w:rPr>
        <w:t>L'effet Tomorrowland, en format soirée privée.</w:t>
      </w:r>
    </w:p>
    <w:p>
      <w:pPr>
        <w:spacing w:before="200" w:after="80"/>
      </w:pPr>
      <w:r>
        <w:rPr>
          <w:rFonts w:ascii="Arial" w:hAnsi="Arial"/>
          <w:b/>
          <w:color w:val="000000"/>
          <w:sz w:val="18"/>
        </w:rPr>
        <w:t>LE PLAN CLÉ</w:t>
      </w:r>
    </w:p>
    <w:p>
      <w:pPr>
        <w:spacing w:before="0" w:after="160"/>
      </w:pPr>
      <w:r>
        <w:rPr>
          <w:rFonts w:ascii="Arial" w:hAnsi="Arial"/>
          <w:b w:val="0"/>
          <w:color w:val="000000"/>
          <w:sz w:val="22"/>
        </w:rPr>
        <w:t>Montrer le brief, le travail des motion designers et la voix, puis la diffusion en soirée.</w:t>
      </w:r>
    </w:p>
    <w:p>
      <w:r>
        <w:br w:type="page"/>
      </w:r>
    </w:p>
    <w:p>
      <w:pPr>
        <w:spacing w:before="160" w:after="80"/>
      </w:pPr>
      <w:r>
        <w:rPr>
          <w:rFonts w:ascii="Arial" w:hAnsi="Arial"/>
          <w:b/>
          <w:color w:val="000000"/>
          <w:sz w:val="18"/>
        </w:rPr>
        <w:t>M4  ·  MAPPING ET ÉCRANS</w:t>
      </w:r>
    </w:p>
    <w:p>
      <w:pPr>
        <w:spacing w:before="0" w:after="200"/>
      </w:pPr>
      <w:r>
        <w:rPr>
          <w:rFonts w:ascii="Arial" w:hAnsi="Arial"/>
          <w:b/>
          <w:color w:val="000000"/>
          <w:sz w:val="44"/>
        </w:rPr>
        <w:t>Comment l'image se synchronise sur le son en direct</w:t>
      </w:r>
    </w:p>
    <w:p>
      <w:pPr>
        <w:spacing w:before="200" w:after="80"/>
      </w:pPr>
      <w:r>
        <w:rPr>
          <w:rFonts w:ascii="Arial" w:hAnsi="Arial"/>
          <w:b/>
          <w:color w:val="000000"/>
          <w:sz w:val="18"/>
        </w:rPr>
        <w:t>POURQUOI CETTE VIDÉO VA MARCHER</w:t>
      </w:r>
    </w:p>
    <w:p>
      <w:pPr>
        <w:spacing w:before="0" w:after="200"/>
      </w:pPr>
      <w:r>
        <w:rPr>
          <w:rFonts w:ascii="Arial" w:hAnsi="Arial"/>
          <w:b w:val="0"/>
          <w:color w:val="000000"/>
          <w:sz w:val="22"/>
        </w:rPr>
        <w:t>Le VJ pilote en direct la projection sur la musique du DJ. Cette synchronisation se voit, elle n'a pas besoin d'être expliquée. La compétence experte en direct est un signal fort que le public retient.</w:t>
      </w:r>
    </w:p>
    <w:p>
      <w:pPr>
        <w:spacing w:before="160" w:after="80"/>
      </w:pPr>
      <w:r>
        <w:rPr>
          <w:rFonts w:ascii="Arial" w:hAnsi="Arial"/>
          <w:b/>
          <w:color w:val="000000"/>
          <w:sz w:val="18"/>
        </w:rPr>
        <w:t>DEUX ACCROCHES POSSIBLES</w:t>
      </w:r>
    </w:p>
    <w:p>
      <w:pPr>
        <w:spacing w:before="0" w:after="80"/>
      </w:pPr>
      <w:r>
        <w:rPr>
          <w:rFonts w:ascii="Arial" w:hAnsi="Arial"/>
          <w:b/>
          <w:color w:val="000000"/>
          <w:sz w:val="22"/>
        </w:rPr>
        <w:t xml:space="preserve">1. </w:t>
      </w:r>
      <w:r>
        <w:rPr>
          <w:rFonts w:ascii="Arial" w:hAnsi="Arial"/>
          <w:color w:val="000000"/>
          <w:sz w:val="22"/>
        </w:rPr>
        <w:t>L'image suit le son. En direct.</w:t>
      </w:r>
    </w:p>
    <w:p>
      <w:pPr>
        <w:spacing w:before="0" w:after="80"/>
      </w:pPr>
      <w:r>
        <w:rPr>
          <w:rFonts w:ascii="Arial" w:hAnsi="Arial"/>
          <w:b/>
          <w:color w:val="000000"/>
          <w:sz w:val="22"/>
        </w:rPr>
        <w:t xml:space="preserve">2. </w:t>
      </w:r>
      <w:r>
        <w:rPr>
          <w:rFonts w:ascii="Arial" w:hAnsi="Arial"/>
          <w:color w:val="000000"/>
          <w:sz w:val="22"/>
        </w:rPr>
        <w:t>Un VJ, c'est un musicien visuel.</w:t>
      </w:r>
    </w:p>
    <w:p>
      <w:pPr>
        <w:spacing w:before="200" w:after="80"/>
      </w:pPr>
      <w:r>
        <w:rPr>
          <w:rFonts w:ascii="Arial" w:hAnsi="Arial"/>
          <w:b/>
          <w:color w:val="000000"/>
          <w:sz w:val="18"/>
        </w:rPr>
        <w:t>LE PLAN CLÉ</w:t>
      </w:r>
    </w:p>
    <w:p>
      <w:pPr>
        <w:spacing w:before="0" w:after="160"/>
      </w:pPr>
      <w:r>
        <w:rPr>
          <w:rFonts w:ascii="Arial" w:hAnsi="Arial"/>
          <w:b w:val="0"/>
          <w:color w:val="000000"/>
          <w:sz w:val="22"/>
        </w:rPr>
        <w:t>Alterner la console du VJ, le mur d'écrans et la foule au moment d'un drop.</w:t>
      </w:r>
    </w:p>
    <w:p>
      <w:r>
        <w:br w:type="page"/>
      </w:r>
    </w:p>
    <w:p>
      <w:pPr>
        <w:spacing w:before="160" w:after="80"/>
      </w:pPr>
      <w:r>
        <w:rPr>
          <w:rFonts w:ascii="Arial" w:hAnsi="Arial"/>
          <w:b/>
          <w:color w:val="000000"/>
          <w:sz w:val="18"/>
        </w:rPr>
        <w:t>04 / PACK SAISON</w:t>
      </w:r>
    </w:p>
    <w:p>
      <w:pPr>
        <w:spacing w:before="0" w:after="200"/>
      </w:pPr>
      <w:r>
        <w:rPr>
          <w:rFonts w:ascii="Arial" w:hAnsi="Arial"/>
          <w:b/>
          <w:color w:val="000000"/>
          <w:sz w:val="44"/>
        </w:rPr>
        <w:t>Pack opérationnel par type d'événement</w:t>
      </w:r>
    </w:p>
    <w:p>
      <w:pPr>
        <w:spacing w:before="0" w:after="200"/>
      </w:pPr>
      <w:r>
        <w:rPr>
          <w:rFonts w:ascii="Arial" w:hAnsi="Arial"/>
          <w:b w:val="0"/>
          <w:color w:val="000000"/>
          <w:sz w:val="22"/>
        </w:rPr>
        <w:t>Cinq typologies et un cas spécial. Pour chaque type, les plans à capturer le jour J et les questions à se poser en amont.</w:t>
      </w:r>
    </w:p>
    <w:p>
      <w:r>
        <w:br w:type="page"/>
      </w:r>
    </w:p>
    <w:p>
      <w:pPr>
        <w:spacing w:before="0" w:after="80"/>
      </w:pPr>
      <w:r>
        <w:rPr>
          <w:rFonts w:ascii="Arial" w:hAnsi="Arial"/>
          <w:b/>
          <w:color w:val="000000"/>
          <w:sz w:val="18"/>
        </w:rPr>
        <w:t>CIBLE B2C</w:t>
      </w:r>
    </w:p>
    <w:p>
      <w:pPr>
        <w:spacing w:before="0" w:after="200"/>
      </w:pPr>
      <w:r>
        <w:rPr>
          <w:rFonts w:ascii="Arial" w:hAnsi="Arial"/>
          <w:b/>
          <w:color w:val="000000"/>
          <w:sz w:val="44"/>
        </w:rPr>
        <w:t>Mariage premium</w:t>
      </w:r>
    </w:p>
    <w:p>
      <w:pPr>
        <w:spacing w:before="160" w:after="80"/>
      </w:pPr>
      <w:r>
        <w:rPr>
          <w:rFonts w:ascii="Arial" w:hAnsi="Arial"/>
          <w:b/>
          <w:color w:val="000000"/>
          <w:sz w:val="18"/>
        </w:rPr>
        <w:t>PLANS À CAPTURER</w:t>
      </w:r>
    </w:p>
    <w:p>
      <w:pPr>
        <w:pStyle w:val="ListBullet"/>
        <w:spacing w:before="0" w:after="80"/>
      </w:pPr>
      <w:r>
        <w:rPr>
          <w:rFonts w:ascii="Arial" w:hAnsi="Arial"/>
          <w:color w:val="000000"/>
          <w:sz w:val="22"/>
        </w:rPr>
        <w:t>L'arrivée des invités en lumière chaude.</w:t>
      </w:r>
    </w:p>
    <w:p>
      <w:pPr>
        <w:pStyle w:val="ListBullet"/>
        <w:spacing w:before="0" w:after="80"/>
      </w:pPr>
      <w:r>
        <w:rPr>
          <w:rFonts w:ascii="Arial" w:hAnsi="Arial"/>
          <w:color w:val="000000"/>
          <w:sz w:val="22"/>
        </w:rPr>
        <w:t>L'entrée des mariés synchronisée avec le morceau d'entrée, réf. R1 et C1.</w:t>
      </w:r>
    </w:p>
    <w:p>
      <w:pPr>
        <w:pStyle w:val="ListBullet"/>
        <w:spacing w:before="0" w:after="80"/>
      </w:pPr>
      <w:r>
        <w:rPr>
          <w:rFonts w:ascii="Arial" w:hAnsi="Arial"/>
          <w:color w:val="000000"/>
          <w:sz w:val="22"/>
        </w:rPr>
        <w:t>Le saxophone qui perce la trame DJ, réf. R1, S1, S2.</w:t>
      </w:r>
    </w:p>
    <w:p>
      <w:pPr>
        <w:pStyle w:val="ListBullet"/>
        <w:spacing w:before="0" w:after="80"/>
      </w:pPr>
      <w:r>
        <w:rPr>
          <w:rFonts w:ascii="Arial" w:hAnsi="Arial"/>
          <w:color w:val="000000"/>
          <w:sz w:val="22"/>
        </w:rPr>
        <w:t>Le halo de lumière sur la première danse, réf. Z6.</w:t>
      </w:r>
    </w:p>
    <w:p>
      <w:pPr>
        <w:pStyle w:val="ListBullet"/>
        <w:spacing w:before="0" w:after="80"/>
      </w:pPr>
      <w:r>
        <w:rPr>
          <w:rFonts w:ascii="Arial" w:hAnsi="Arial"/>
          <w:color w:val="000000"/>
          <w:sz w:val="22"/>
        </w:rPr>
        <w:t>Le pic euphorique en fin de soirée, réf. C1, R4, S5.</w:t>
      </w:r>
    </w:p>
    <w:p>
      <w:pPr>
        <w:spacing w:before="200" w:after="80"/>
      </w:pPr>
      <w:r>
        <w:rPr>
          <w:rFonts w:ascii="Arial" w:hAnsi="Arial"/>
          <w:b/>
          <w:color w:val="000000"/>
          <w:sz w:val="18"/>
        </w:rPr>
        <w:t>QUESTIONS À SE POSER EN AMONT</w:t>
      </w:r>
    </w:p>
    <w:p>
      <w:pPr>
        <w:pStyle w:val="ListBullet"/>
        <w:spacing w:before="0" w:after="80"/>
      </w:pPr>
      <w:r>
        <w:rPr>
          <w:rFonts w:ascii="Arial" w:hAnsi="Arial"/>
          <w:color w:val="000000"/>
          <w:sz w:val="22"/>
        </w:rPr>
        <w:t>Mur d'écrans présent ? Mobiliser Z3 et M2.</w:t>
      </w:r>
    </w:p>
    <w:p>
      <w:pPr>
        <w:pStyle w:val="ListBullet"/>
        <w:spacing w:before="0" w:after="80"/>
      </w:pPr>
      <w:r>
        <w:rPr>
          <w:rFonts w:ascii="Arial" w:hAnsi="Arial"/>
          <w:color w:val="000000"/>
          <w:sz w:val="22"/>
        </w:rPr>
        <w:t>Morceau personnalisé en cours ? Prévoir A1, A3, A6.</w:t>
      </w:r>
    </w:p>
    <w:p>
      <w:pPr>
        <w:pStyle w:val="ListBullet"/>
        <w:spacing w:before="0" w:after="80"/>
      </w:pPr>
      <w:r>
        <w:rPr>
          <w:rFonts w:ascii="Arial" w:hAnsi="Arial"/>
          <w:color w:val="000000"/>
          <w:sz w:val="22"/>
        </w:rPr>
        <w:t>Lieu iconique ? Prévoir L1, L4, L5.</w:t>
      </w:r>
    </w:p>
    <w:p>
      <w:r>
        <w:br w:type="page"/>
      </w:r>
    </w:p>
    <w:p>
      <w:pPr>
        <w:spacing w:before="0" w:after="80"/>
      </w:pPr>
      <w:r>
        <w:rPr>
          <w:rFonts w:ascii="Arial" w:hAnsi="Arial"/>
          <w:b/>
          <w:color w:val="000000"/>
          <w:sz w:val="18"/>
        </w:rPr>
        <w:t>CIBLE B2C</w:t>
      </w:r>
    </w:p>
    <w:p>
      <w:pPr>
        <w:spacing w:before="0" w:after="200"/>
      </w:pPr>
      <w:r>
        <w:rPr>
          <w:rFonts w:ascii="Arial" w:hAnsi="Arial"/>
          <w:b/>
          <w:color w:val="000000"/>
          <w:sz w:val="44"/>
        </w:rPr>
        <w:t>Bar mitzvah</w:t>
      </w:r>
    </w:p>
    <w:p>
      <w:pPr>
        <w:spacing w:before="160" w:after="80"/>
      </w:pPr>
      <w:r>
        <w:rPr>
          <w:rFonts w:ascii="Arial" w:hAnsi="Arial"/>
          <w:b/>
          <w:color w:val="000000"/>
          <w:sz w:val="18"/>
        </w:rPr>
        <w:t>PLANS À CAPTURER</w:t>
      </w:r>
    </w:p>
    <w:p>
      <w:pPr>
        <w:pStyle w:val="ListBullet"/>
        <w:spacing w:before="0" w:after="80"/>
      </w:pPr>
      <w:r>
        <w:rPr>
          <w:rFonts w:ascii="Arial" w:hAnsi="Arial"/>
          <w:color w:val="000000"/>
          <w:sz w:val="22"/>
        </w:rPr>
        <w:t>L'entrée du jeune chorégraphiée, réf. C1, C5.</w:t>
      </w:r>
    </w:p>
    <w:p>
      <w:pPr>
        <w:pStyle w:val="ListBullet"/>
        <w:spacing w:before="0" w:after="80"/>
      </w:pPr>
      <w:r>
        <w:rPr>
          <w:rFonts w:ascii="Arial" w:hAnsi="Arial"/>
          <w:color w:val="000000"/>
          <w:sz w:val="22"/>
        </w:rPr>
        <w:t>Le moment où la voix d'artiste posée se fait entendre, réf. A3, A6.</w:t>
      </w:r>
    </w:p>
    <w:p>
      <w:pPr>
        <w:pStyle w:val="ListBullet"/>
        <w:spacing w:before="0" w:after="80"/>
      </w:pPr>
      <w:r>
        <w:rPr>
          <w:rFonts w:ascii="Arial" w:hAnsi="Arial"/>
          <w:color w:val="000000"/>
          <w:sz w:val="22"/>
        </w:rPr>
        <w:t>L'effet visuel signature, masque 3D ou mur d'écrans découpé, réf. M2, Z3.</w:t>
      </w:r>
    </w:p>
    <w:p>
      <w:pPr>
        <w:pStyle w:val="ListBullet"/>
        <w:spacing w:before="0" w:after="80"/>
      </w:pPr>
      <w:r>
        <w:rPr>
          <w:rFonts w:ascii="Arial" w:hAnsi="Arial"/>
          <w:color w:val="000000"/>
          <w:sz w:val="22"/>
        </w:rPr>
        <w:t>Le pic dancefloor avec parents et invités, réf. S5, R4.</w:t>
      </w:r>
    </w:p>
    <w:p>
      <w:pPr>
        <w:pStyle w:val="ListBullet"/>
        <w:spacing w:before="0" w:after="80"/>
      </w:pPr>
      <w:r>
        <w:rPr>
          <w:rFonts w:ascii="Arial" w:hAnsi="Arial"/>
          <w:color w:val="000000"/>
          <w:sz w:val="22"/>
        </w:rPr>
        <w:t>La balance et l'équipe juste avant scène, réf. P3.</w:t>
      </w:r>
    </w:p>
    <w:p>
      <w:pPr>
        <w:spacing w:before="200" w:after="80"/>
      </w:pPr>
      <w:r>
        <w:rPr>
          <w:rFonts w:ascii="Arial" w:hAnsi="Arial"/>
          <w:b/>
          <w:color w:val="000000"/>
          <w:sz w:val="18"/>
        </w:rPr>
        <w:t>QUESTIONS À SE POSER EN AMONT</w:t>
      </w:r>
    </w:p>
    <w:p>
      <w:pPr>
        <w:pStyle w:val="ListBullet"/>
        <w:spacing w:before="0" w:after="80"/>
      </w:pPr>
      <w:r>
        <w:rPr>
          <w:rFonts w:ascii="Arial" w:hAnsi="Arial"/>
          <w:color w:val="000000"/>
          <w:sz w:val="22"/>
        </w:rPr>
        <w:t>Référence client pour le morceau ? Déclencher A1 ou A6.</w:t>
      </w:r>
    </w:p>
    <w:p>
      <w:pPr>
        <w:pStyle w:val="ListBullet"/>
        <w:spacing w:before="0" w:after="80"/>
      </w:pPr>
      <w:r>
        <w:rPr>
          <w:rFonts w:ascii="Arial" w:hAnsi="Arial"/>
          <w:color w:val="000000"/>
          <w:sz w:val="22"/>
        </w:rPr>
        <w:t>Scénographie spécifique demandée ? Mobiliser Z1.</w:t>
      </w:r>
    </w:p>
    <w:p>
      <w:pPr>
        <w:pStyle w:val="ListBullet"/>
        <w:spacing w:before="0" w:after="80"/>
      </w:pPr>
      <w:r>
        <w:rPr>
          <w:rFonts w:ascii="Arial" w:hAnsi="Arial"/>
          <w:color w:val="000000"/>
          <w:sz w:val="22"/>
        </w:rPr>
        <w:t>En destination ? Ajouter L4.</w:t>
      </w:r>
    </w:p>
    <w:p>
      <w:r>
        <w:br w:type="page"/>
      </w:r>
    </w:p>
    <w:p>
      <w:pPr>
        <w:spacing w:before="0" w:after="80"/>
      </w:pPr>
      <w:r>
        <w:rPr>
          <w:rFonts w:ascii="Arial" w:hAnsi="Arial"/>
          <w:b/>
          <w:color w:val="000000"/>
          <w:sz w:val="18"/>
        </w:rPr>
        <w:t>CIBLE B2B</w:t>
      </w:r>
    </w:p>
    <w:p>
      <w:pPr>
        <w:spacing w:before="0" w:after="200"/>
      </w:pPr>
      <w:r>
        <w:rPr>
          <w:rFonts w:ascii="Arial" w:hAnsi="Arial"/>
          <w:b/>
          <w:color w:val="000000"/>
          <w:sz w:val="44"/>
        </w:rPr>
        <w:t>Gala corporate et remise de prix</w:t>
      </w:r>
    </w:p>
    <w:p>
      <w:pPr>
        <w:spacing w:before="160" w:after="80"/>
      </w:pPr>
      <w:r>
        <w:rPr>
          <w:rFonts w:ascii="Arial" w:hAnsi="Arial"/>
          <w:b/>
          <w:color w:val="000000"/>
          <w:sz w:val="18"/>
        </w:rPr>
        <w:t>PLANS À CAPTURER</w:t>
      </w:r>
    </w:p>
    <w:p>
      <w:pPr>
        <w:pStyle w:val="ListBullet"/>
        <w:spacing w:before="0" w:after="80"/>
      </w:pPr>
      <w:r>
        <w:rPr>
          <w:rFonts w:ascii="Arial" w:hAnsi="Arial"/>
          <w:color w:val="000000"/>
          <w:sz w:val="22"/>
        </w:rPr>
        <w:t>L'entrée des invités sur allée signature, réf. C3.</w:t>
      </w:r>
    </w:p>
    <w:p>
      <w:pPr>
        <w:pStyle w:val="ListBullet"/>
        <w:spacing w:before="0" w:after="80"/>
      </w:pPr>
      <w:r>
        <w:rPr>
          <w:rFonts w:ascii="Arial" w:hAnsi="Arial"/>
          <w:color w:val="000000"/>
          <w:sz w:val="22"/>
        </w:rPr>
        <w:t>Le discours du dirigeant sous halo de lumière, réf. Z6, I4.</w:t>
      </w:r>
    </w:p>
    <w:p>
      <w:pPr>
        <w:pStyle w:val="ListBullet"/>
        <w:spacing w:before="0" w:after="80"/>
      </w:pPr>
      <w:r>
        <w:rPr>
          <w:rFonts w:ascii="Arial" w:hAnsi="Arial"/>
          <w:color w:val="000000"/>
          <w:sz w:val="22"/>
        </w:rPr>
        <w:t>La transition du formel vers le festif, réf. S5.</w:t>
      </w:r>
    </w:p>
    <w:p>
      <w:pPr>
        <w:pStyle w:val="ListBullet"/>
        <w:spacing w:before="0" w:after="80"/>
      </w:pPr>
      <w:r>
        <w:rPr>
          <w:rFonts w:ascii="Arial" w:hAnsi="Arial"/>
          <w:color w:val="000000"/>
          <w:sz w:val="22"/>
        </w:rPr>
        <w:t>Le pic dancefloor corporate, réf. R4, S5.</w:t>
      </w:r>
    </w:p>
    <w:p>
      <w:pPr>
        <w:pStyle w:val="ListBullet"/>
        <w:spacing w:before="0" w:after="80"/>
      </w:pPr>
      <w:r>
        <w:rPr>
          <w:rFonts w:ascii="Arial" w:hAnsi="Arial"/>
          <w:color w:val="000000"/>
          <w:sz w:val="22"/>
        </w:rPr>
        <w:t>Les coulisses de préparation, réf. P1, I2.</w:t>
      </w:r>
    </w:p>
    <w:p>
      <w:pPr>
        <w:spacing w:before="200" w:after="80"/>
      </w:pPr>
      <w:r>
        <w:rPr>
          <w:rFonts w:ascii="Arial" w:hAnsi="Arial"/>
          <w:b/>
          <w:color w:val="000000"/>
          <w:sz w:val="18"/>
        </w:rPr>
        <w:t>QUESTIONS À SE POSER EN AMONT</w:t>
      </w:r>
    </w:p>
    <w:p>
      <w:pPr>
        <w:pStyle w:val="ListBullet"/>
        <w:spacing w:before="0" w:after="80"/>
      </w:pPr>
      <w:r>
        <w:rPr>
          <w:rFonts w:ascii="Arial" w:hAnsi="Arial"/>
          <w:color w:val="000000"/>
          <w:sz w:val="22"/>
        </w:rPr>
        <w:t>Niveau de visibilité de la marque ? Anonymisation ou identification ?</w:t>
      </w:r>
    </w:p>
    <w:p>
      <w:pPr>
        <w:pStyle w:val="ListBullet"/>
        <w:spacing w:before="0" w:after="80"/>
      </w:pPr>
      <w:r>
        <w:rPr>
          <w:rFonts w:ascii="Arial" w:hAnsi="Arial"/>
          <w:color w:val="000000"/>
          <w:sz w:val="22"/>
        </w:rPr>
        <w:t>Brief direction artistique de l'entreprise ? Mobiliser W4.</w:t>
      </w:r>
    </w:p>
    <w:p>
      <w:pPr>
        <w:pStyle w:val="ListBullet"/>
        <w:spacing w:before="0" w:after="80"/>
      </w:pPr>
      <w:r>
        <w:rPr>
          <w:rFonts w:ascii="Arial" w:hAnsi="Arial"/>
          <w:color w:val="000000"/>
          <w:sz w:val="22"/>
        </w:rPr>
        <w:t>Le dirigeant accepte d'apparaître ? Prévoir des plans dédiés.</w:t>
      </w:r>
    </w:p>
    <w:p>
      <w:r>
        <w:br w:type="page"/>
      </w:r>
    </w:p>
    <w:p>
      <w:pPr>
        <w:spacing w:before="0" w:after="80"/>
      </w:pPr>
      <w:r>
        <w:rPr>
          <w:rFonts w:ascii="Arial" w:hAnsi="Arial"/>
          <w:b/>
          <w:color w:val="000000"/>
          <w:sz w:val="18"/>
        </w:rPr>
        <w:t>CIBLE B2B</w:t>
      </w:r>
    </w:p>
    <w:p>
      <w:pPr>
        <w:spacing w:before="0" w:after="200"/>
      </w:pPr>
      <w:r>
        <w:rPr>
          <w:rFonts w:ascii="Arial" w:hAnsi="Arial"/>
          <w:b/>
          <w:color w:val="000000"/>
          <w:sz w:val="44"/>
        </w:rPr>
        <w:t>Lancement de marque et brand activation</w:t>
      </w:r>
    </w:p>
    <w:p>
      <w:pPr>
        <w:spacing w:before="160" w:after="80"/>
      </w:pPr>
      <w:r>
        <w:rPr>
          <w:rFonts w:ascii="Arial" w:hAnsi="Arial"/>
          <w:b/>
          <w:color w:val="000000"/>
          <w:sz w:val="18"/>
        </w:rPr>
        <w:t>PLANS À CAPTURER</w:t>
      </w:r>
    </w:p>
    <w:p>
      <w:pPr>
        <w:pStyle w:val="ListBullet"/>
        <w:spacing w:before="0" w:after="80"/>
      </w:pPr>
      <w:r>
        <w:rPr>
          <w:rFonts w:ascii="Arial" w:hAnsi="Arial"/>
          <w:color w:val="000000"/>
          <w:sz w:val="22"/>
        </w:rPr>
        <w:t>La salle vide avant les invités, dispositif Drop installé, réf. P1.</w:t>
      </w:r>
    </w:p>
    <w:p>
      <w:pPr>
        <w:pStyle w:val="ListBullet"/>
        <w:spacing w:before="0" w:after="80"/>
      </w:pPr>
      <w:r>
        <w:rPr>
          <w:rFonts w:ascii="Arial" w:hAnsi="Arial"/>
          <w:color w:val="000000"/>
          <w:sz w:val="22"/>
        </w:rPr>
        <w:t>Le moment de révélation produit, synchronisation lumière et son, réf. M2, Z6.</w:t>
      </w:r>
    </w:p>
    <w:p>
      <w:pPr>
        <w:pStyle w:val="ListBullet"/>
        <w:spacing w:before="0" w:after="80"/>
      </w:pPr>
      <w:r>
        <w:rPr>
          <w:rFonts w:ascii="Arial" w:hAnsi="Arial"/>
          <w:color w:val="000000"/>
          <w:sz w:val="22"/>
        </w:rPr>
        <w:t>Les performeurs visuels en action avec tenues raccord, réf. W4.</w:t>
      </w:r>
    </w:p>
    <w:p>
      <w:pPr>
        <w:pStyle w:val="ListBullet"/>
        <w:spacing w:before="0" w:after="80"/>
      </w:pPr>
      <w:r>
        <w:rPr>
          <w:rFonts w:ascii="Arial" w:hAnsi="Arial"/>
          <w:color w:val="000000"/>
          <w:sz w:val="22"/>
        </w:rPr>
        <w:t>Le mur d'écrans piloté en direct, réf. M1, M4.</w:t>
      </w:r>
    </w:p>
    <w:p>
      <w:pPr>
        <w:pStyle w:val="ListBullet"/>
        <w:spacing w:before="0" w:after="80"/>
      </w:pPr>
      <w:r>
        <w:rPr>
          <w:rFonts w:ascii="Arial" w:hAnsi="Arial"/>
          <w:color w:val="000000"/>
          <w:sz w:val="22"/>
        </w:rPr>
        <w:t>Le pic d'activation, public en réaction, réf. R4.</w:t>
      </w:r>
    </w:p>
    <w:p>
      <w:pPr>
        <w:spacing w:before="200" w:after="80"/>
      </w:pPr>
      <w:r>
        <w:rPr>
          <w:rFonts w:ascii="Arial" w:hAnsi="Arial"/>
          <w:b/>
          <w:color w:val="000000"/>
          <w:sz w:val="18"/>
        </w:rPr>
        <w:t>QUESTIONS À SE POSER EN AMONT</w:t>
      </w:r>
    </w:p>
    <w:p>
      <w:pPr>
        <w:pStyle w:val="ListBullet"/>
        <w:spacing w:before="0" w:after="80"/>
      </w:pPr>
      <w:r>
        <w:rPr>
          <w:rFonts w:ascii="Arial" w:hAnsi="Arial"/>
          <w:color w:val="000000"/>
          <w:sz w:val="22"/>
        </w:rPr>
        <w:t>Grammaire visuelle de la marque ? Adapter scénographie et stylisme.</w:t>
      </w:r>
    </w:p>
    <w:p>
      <w:pPr>
        <w:pStyle w:val="ListBullet"/>
        <w:spacing w:before="0" w:after="80"/>
      </w:pPr>
      <w:r>
        <w:rPr>
          <w:rFonts w:ascii="Arial" w:hAnsi="Arial"/>
          <w:color w:val="000000"/>
          <w:sz w:val="22"/>
        </w:rPr>
        <w:t>Contenus exclusifs au client ou réutilisables par Drop ?</w:t>
      </w:r>
    </w:p>
    <w:p>
      <w:pPr>
        <w:pStyle w:val="ListBullet"/>
        <w:spacing w:before="0" w:after="80"/>
      </w:pPr>
      <w:r>
        <w:rPr>
          <w:rFonts w:ascii="Arial" w:hAnsi="Arial"/>
          <w:color w:val="000000"/>
          <w:sz w:val="22"/>
        </w:rPr>
        <w:t>Dispositif immersif demandé ? Mobiliser M2.</w:t>
      </w:r>
    </w:p>
    <w:p>
      <w:r>
        <w:br w:type="page"/>
      </w:r>
    </w:p>
    <w:p>
      <w:pPr>
        <w:spacing w:before="0" w:after="80"/>
      </w:pPr>
      <w:r>
        <w:rPr>
          <w:rFonts w:ascii="Arial" w:hAnsi="Arial"/>
          <w:b/>
          <w:color w:val="000000"/>
          <w:sz w:val="18"/>
        </w:rPr>
        <w:t>CIBLE B2C</w:t>
      </w:r>
    </w:p>
    <w:p>
      <w:pPr>
        <w:spacing w:before="0" w:after="200"/>
      </w:pPr>
      <w:r>
        <w:rPr>
          <w:rFonts w:ascii="Arial" w:hAnsi="Arial"/>
          <w:b/>
          <w:color w:val="000000"/>
          <w:sz w:val="44"/>
        </w:rPr>
        <w:t>Soirée privée luxe</w:t>
      </w:r>
    </w:p>
    <w:p>
      <w:pPr>
        <w:spacing w:before="160" w:after="80"/>
      </w:pPr>
      <w:r>
        <w:rPr>
          <w:rFonts w:ascii="Arial" w:hAnsi="Arial"/>
          <w:b/>
          <w:color w:val="000000"/>
          <w:sz w:val="18"/>
        </w:rPr>
        <w:t>PLANS À CAPTURER</w:t>
      </w:r>
    </w:p>
    <w:p>
      <w:pPr>
        <w:pStyle w:val="ListBullet"/>
        <w:spacing w:before="0" w:after="80"/>
      </w:pPr>
      <w:r>
        <w:rPr>
          <w:rFonts w:ascii="Arial" w:hAnsi="Arial"/>
          <w:color w:val="000000"/>
          <w:sz w:val="22"/>
        </w:rPr>
        <w:t>L'arrivée intime des invités, codes ultra-luxe, réf. C3.</w:t>
      </w:r>
    </w:p>
    <w:p>
      <w:pPr>
        <w:pStyle w:val="ListBullet"/>
        <w:spacing w:before="0" w:after="80"/>
      </w:pPr>
      <w:r>
        <w:rPr>
          <w:rFonts w:ascii="Arial" w:hAnsi="Arial"/>
          <w:color w:val="000000"/>
          <w:sz w:val="22"/>
        </w:rPr>
        <w:t>La scène signature dans son décor unique, réf. L1, L5.</w:t>
      </w:r>
    </w:p>
    <w:p>
      <w:pPr>
        <w:pStyle w:val="ListBullet"/>
        <w:spacing w:before="0" w:after="80"/>
      </w:pPr>
      <w:r>
        <w:rPr>
          <w:rFonts w:ascii="Arial" w:hAnsi="Arial"/>
          <w:color w:val="000000"/>
          <w:sz w:val="22"/>
        </w:rPr>
        <w:t>Le moment hybride DJ et instrument live, réf. S1, S2.</w:t>
      </w:r>
    </w:p>
    <w:p>
      <w:pPr>
        <w:pStyle w:val="ListBullet"/>
        <w:spacing w:before="0" w:after="80"/>
      </w:pPr>
      <w:r>
        <w:rPr>
          <w:rFonts w:ascii="Arial" w:hAnsi="Arial"/>
          <w:color w:val="000000"/>
          <w:sz w:val="22"/>
        </w:rPr>
        <w:t>Le pic ultra-intime, proche du club.</w:t>
      </w:r>
    </w:p>
    <w:p>
      <w:pPr>
        <w:pStyle w:val="ListBullet"/>
        <w:spacing w:before="0" w:after="80"/>
      </w:pPr>
      <w:r>
        <w:rPr>
          <w:rFonts w:ascii="Arial" w:hAnsi="Arial"/>
          <w:color w:val="000000"/>
          <w:sz w:val="22"/>
        </w:rPr>
        <w:t>Le savoir-faire invisible en amont, réf. I1, I6.</w:t>
      </w:r>
    </w:p>
    <w:p>
      <w:pPr>
        <w:spacing w:before="200" w:after="80"/>
      </w:pPr>
      <w:r>
        <w:rPr>
          <w:rFonts w:ascii="Arial" w:hAnsi="Arial"/>
          <w:b/>
          <w:color w:val="000000"/>
          <w:sz w:val="18"/>
        </w:rPr>
        <w:t>QUESTIONS À SE POSER EN AMONT</w:t>
      </w:r>
    </w:p>
    <w:p>
      <w:pPr>
        <w:pStyle w:val="ListBullet"/>
        <w:spacing w:before="0" w:after="80"/>
      </w:pPr>
      <w:r>
        <w:rPr>
          <w:rFonts w:ascii="Arial" w:hAnsi="Arial"/>
          <w:color w:val="000000"/>
          <w:sz w:val="22"/>
        </w:rPr>
        <w:t>Niveau de discrétion attendu ? Accord exprès avant toute publication.</w:t>
      </w:r>
    </w:p>
    <w:p>
      <w:pPr>
        <w:pStyle w:val="ListBullet"/>
        <w:spacing w:before="0" w:after="80"/>
      </w:pPr>
      <w:r>
        <w:rPr>
          <w:rFonts w:ascii="Arial" w:hAnsi="Arial"/>
          <w:color w:val="000000"/>
          <w:sz w:val="22"/>
        </w:rPr>
        <w:t>Fusion culturelle ? Adapter la sélection musicale.</w:t>
      </w:r>
    </w:p>
    <w:p>
      <w:pPr>
        <w:pStyle w:val="ListBullet"/>
        <w:spacing w:before="0" w:after="80"/>
      </w:pPr>
      <w:r>
        <w:rPr>
          <w:rFonts w:ascii="Arial" w:hAnsi="Arial"/>
          <w:color w:val="000000"/>
          <w:sz w:val="22"/>
        </w:rPr>
        <w:t>Contraintes techniques du lieu ? Mobiliser I4, I6.</w:t>
      </w:r>
    </w:p>
    <w:p>
      <w:r>
        <w:br w:type="page"/>
      </w:r>
    </w:p>
    <w:p>
      <w:pPr>
        <w:spacing w:before="0" w:after="80"/>
      </w:pPr>
      <w:r>
        <w:rPr>
          <w:rFonts w:ascii="Arial" w:hAnsi="Arial"/>
          <w:b/>
          <w:color w:val="000000"/>
          <w:sz w:val="18"/>
        </w:rPr>
        <w:t>OPPORTUNITÉ IMMÉDIATE, CAS SPÉCIAL</w:t>
      </w:r>
    </w:p>
    <w:p>
      <w:pPr>
        <w:spacing w:before="0" w:after="200"/>
      </w:pPr>
      <w:r>
        <w:rPr>
          <w:rFonts w:ascii="Arial" w:hAnsi="Arial"/>
          <w:b/>
          <w:color w:val="000000"/>
          <w:sz w:val="44"/>
        </w:rPr>
        <w:t>Bar mitzvah Daft Punk, Let the sunshine in</w:t>
      </w:r>
    </w:p>
    <w:p>
      <w:pPr>
        <w:spacing w:before="0" w:after="200"/>
      </w:pPr>
      <w:r>
        <w:rPr>
          <w:rFonts w:ascii="Arial" w:hAnsi="Arial"/>
          <w:b w:val="0"/>
          <w:color w:val="000000"/>
          <w:sz w:val="22"/>
        </w:rPr>
        <w:t>Un bar mitzvah à venir dans le mois, où Drop produit un morceau unique reprenant Daft Punk avec Let the sunshine in. Couverture sur la durée recommandée, pour en faire un cas client fort.</w:t>
      </w:r>
    </w:p>
    <w:p>
      <w:pPr>
        <w:spacing w:before="160" w:after="80"/>
      </w:pPr>
      <w:r>
        <w:rPr>
          <w:rFonts w:ascii="Arial" w:hAnsi="Arial"/>
          <w:b/>
          <w:color w:val="000000"/>
          <w:sz w:val="18"/>
        </w:rPr>
        <w:t>PLAN DE COUVERTURE</w:t>
      </w:r>
    </w:p>
    <w:p>
      <w:pPr>
        <w:spacing w:before="120" w:after="40"/>
      </w:pPr>
      <w:r>
        <w:rPr>
          <w:rFonts w:ascii="Arial" w:hAnsi="Arial"/>
          <w:b/>
          <w:color w:val="000000"/>
          <w:sz w:val="22"/>
        </w:rPr>
        <w:t>Studio, journée complète.</w:t>
      </w:r>
    </w:p>
    <w:p>
      <w:pPr>
        <w:spacing w:before="0" w:after="80"/>
      </w:pPr>
      <w:r>
        <w:rPr>
          <w:rFonts w:ascii="Arial" w:hAnsi="Arial"/>
          <w:b w:val="0"/>
          <w:color w:val="000000"/>
          <w:sz w:val="22"/>
        </w:rPr>
        <w:t>Composition, voix d'artiste, post-production. Matière pour A1, A3, A6.</w:t>
      </w:r>
    </w:p>
    <w:p>
      <w:pPr>
        <w:spacing w:before="120" w:after="40"/>
      </w:pPr>
      <w:r>
        <w:rPr>
          <w:rFonts w:ascii="Arial" w:hAnsi="Arial"/>
          <w:b/>
          <w:color w:val="000000"/>
          <w:sz w:val="22"/>
        </w:rPr>
        <w:t>Conception scénographique avant l'événement.</w:t>
      </w:r>
    </w:p>
    <w:p>
      <w:pPr>
        <w:spacing w:before="0" w:after="80"/>
      </w:pPr>
      <w:r>
        <w:rPr>
          <w:rFonts w:ascii="Arial" w:hAnsi="Arial"/>
          <w:b w:val="0"/>
          <w:color w:val="000000"/>
          <w:sz w:val="22"/>
        </w:rPr>
        <w:t>Croquis, plans 3D. Matière pour Z1.</w:t>
      </w:r>
    </w:p>
    <w:p>
      <w:pPr>
        <w:spacing w:before="120" w:after="40"/>
      </w:pPr>
      <w:r>
        <w:rPr>
          <w:rFonts w:ascii="Arial" w:hAnsi="Arial"/>
          <w:b/>
          <w:color w:val="000000"/>
          <w:sz w:val="22"/>
        </w:rPr>
        <w:t>Jour J, préparation.</w:t>
      </w:r>
    </w:p>
    <w:p>
      <w:pPr>
        <w:spacing w:before="0" w:after="80"/>
      </w:pPr>
      <w:r>
        <w:rPr>
          <w:rFonts w:ascii="Arial" w:hAnsi="Arial"/>
          <w:b w:val="0"/>
          <w:color w:val="000000"/>
          <w:sz w:val="22"/>
        </w:rPr>
        <w:t>Balance et équipe avant scène. Matière pour P1, P3.</w:t>
      </w:r>
    </w:p>
    <w:p>
      <w:pPr>
        <w:spacing w:before="120" w:after="40"/>
      </w:pPr>
      <w:r>
        <w:rPr>
          <w:rFonts w:ascii="Arial" w:hAnsi="Arial"/>
          <w:b/>
          <w:color w:val="000000"/>
          <w:sz w:val="22"/>
        </w:rPr>
        <w:t>Jour J, événement.</w:t>
      </w:r>
    </w:p>
    <w:p>
      <w:pPr>
        <w:spacing w:before="0" w:after="80"/>
      </w:pPr>
      <w:r>
        <w:rPr>
          <w:rFonts w:ascii="Arial" w:hAnsi="Arial"/>
          <w:b w:val="0"/>
          <w:color w:val="000000"/>
          <w:sz w:val="22"/>
        </w:rPr>
        <w:t>Entrée du jeune, émotion collective, pic. Matière pour C1, C5, R1, R2, R4, S5.</w:t>
      </w:r>
    </w:p>
    <w:sectPr w:rsidR="00FC693F" w:rsidRPr="0006063C" w:rsidSect="00034616">
      <w:pgSz w:w="12240" w:h="15840"/>
      <w:pgMar w:top="1247" w:right="1417" w:bottom="124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